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0F" w:rsidRDefault="00DA2D71">
      <w:pPr>
        <w:widowControl w:val="0"/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5731510" cy="7944485"/>
            <wp:effectExtent l="19050" t="0" r="2540" b="0"/>
            <wp:docPr id="2" name="Рисунок 1" descr="Географ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 5-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10F" w:rsidRDefault="002A310F">
      <w:pPr>
        <w:spacing w:after="0"/>
        <w:ind w:left="120"/>
      </w:pPr>
    </w:p>
    <w:p w:rsidR="002A310F" w:rsidRPr="00901B0B" w:rsidRDefault="00901B0B">
      <w:pPr>
        <w:spacing w:after="0"/>
        <w:ind w:left="120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‌</w:t>
      </w:r>
    </w:p>
    <w:p w:rsidR="002A310F" w:rsidRPr="00901B0B" w:rsidRDefault="002A310F">
      <w:pPr>
        <w:spacing w:after="0"/>
        <w:ind w:left="120"/>
        <w:rPr>
          <w:lang w:val="ru-RU"/>
        </w:rPr>
      </w:pPr>
    </w:p>
    <w:p w:rsidR="002A310F" w:rsidRPr="00901B0B" w:rsidRDefault="002A310F" w:rsidP="00901B0B">
      <w:pPr>
        <w:spacing w:after="0"/>
        <w:rPr>
          <w:lang w:val="ru-RU"/>
        </w:rPr>
        <w:sectPr w:rsidR="002A310F" w:rsidRPr="00901B0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47873481"/>
      <w:bookmarkStart w:id="1" w:name="block-4787348"/>
      <w:bookmarkEnd w:id="0"/>
      <w:bookmarkEnd w:id="1"/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татам освоения ООП ООО, представленных в ФГОС ООО, а также на 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нове характеристики планируемых результатов духовно-нравственного развития, воспитания и социализации обучающихся, представленной в ф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деральной рабочей программе воспитания и подлежит непосредственному применению при реализации обязательной части образовательной пр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граммы основного общего образования.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разовательных программ.</w:t>
      </w: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ния и развития обучающихся средствами учебного предмета, устанавл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вает обязательное предметное содержание, предусматривает распредел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ние его по классам и структурирование его по разделам и темам курса, даёт распределение учебных часов по тематическим разделам курса и п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следовательность их изучения с учётом межпредметных и внутрипре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метных связей, логики учебного процесса, возрастных особенностей об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чающихся; определяет возможности предмета для реализации требований к результатам освоения программы основного общего образования, тр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бований к результатам обучения географии, а также основных видов де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тельности обучающихся.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</w:t>
      </w:r>
      <w:r w:rsidRPr="00901B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b/>
          <w:color w:val="000000"/>
          <w:sz w:val="28"/>
          <w:lang w:val="ru-RU"/>
        </w:rPr>
        <w:t>ФИЯ»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</w:t>
      </w:r>
      <w:r w:rsidRPr="00901B0B">
        <w:rPr>
          <w:rFonts w:ascii="Times New Roman" w:hAnsi="Times New Roman"/>
          <w:color w:val="000000"/>
          <w:sz w:val="28"/>
          <w:lang w:val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ды, о размещении населения и хозяйства, об особенностях и о динамике основных природных, экологических и социально-экономических проце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сов, о проблемах взаимодействия природы и общества, географических подходах к устойчивому развитию территорий.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01B0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</w:t>
      </w:r>
      <w:r w:rsidRPr="00901B0B">
        <w:rPr>
          <w:rFonts w:ascii="Times New Roman" w:hAnsi="Times New Roman"/>
          <w:color w:val="000000"/>
          <w:sz w:val="28"/>
          <w:lang w:val="ru-RU"/>
        </w:rPr>
        <w:t>ч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ности;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ских способностей в процессе наблюдений за состоянием окружающей среды, решения географических задач, проблем повседневной жизни с и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пользованием географических знаний, самостоятельного приобретения новых знаний;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нения окружающей среды и рационального использования природных 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сурсов;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информации, в том числе ресурсов Интернета, для описания, характеристики, объяснения и оценки разнообразных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графических явлений и процессов, жизненных ситуаций;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ческих знаний и умений, необходимых для развития навыков их использ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</w:t>
      </w:r>
      <w:r w:rsidRPr="00901B0B">
        <w:rPr>
          <w:rFonts w:ascii="Times New Roman" w:hAnsi="Times New Roman"/>
          <w:color w:val="000000"/>
          <w:sz w:val="28"/>
          <w:lang w:val="ru-RU"/>
        </w:rPr>
        <w:t>ч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ном и многоконфессиональном мире;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щественно-научные предметы».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дит с опорой на географические знания и умения, сформированные ранее в курсе «Окружающий мир».</w:t>
      </w: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  <w:sectPr w:rsidR="002A310F" w:rsidRPr="00901B0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901B0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  <w:bookmarkStart w:id="2" w:name="block-47873491"/>
      <w:bookmarkStart w:id="3" w:name="block-4787349"/>
      <w:bookmarkEnd w:id="2"/>
      <w:bookmarkEnd w:id="3"/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01B0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ние, участие в групповой работе, форма систематизации данных.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</w:t>
      </w:r>
      <w:r w:rsidRPr="00901B0B">
        <w:rPr>
          <w:rFonts w:ascii="Times New Roman" w:hAnsi="Times New Roman"/>
          <w:color w:val="000000"/>
          <w:sz w:val="28"/>
          <w:lang w:val="ru-RU"/>
        </w:rPr>
        <w:t>й</w:t>
      </w:r>
      <w:r w:rsidRPr="00901B0B">
        <w:rPr>
          <w:rFonts w:ascii="Times New Roman" w:hAnsi="Times New Roman"/>
          <w:color w:val="000000"/>
          <w:sz w:val="28"/>
          <w:lang w:val="ru-RU"/>
        </w:rPr>
        <w:t>цев вокруг Африки. Экспедиции Т. Хейердала как модель путешествий в древности. Появление географических карт.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гов, древних арабов, русских землепроходцев. Путешествия М. Поло и А. Никитина.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901B0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ро-востоке Азии. Первая русская кругосветная экспедиция (Русская эксп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диция Ф. Ф. Беллинсгаузена, М. П. Лазарева — открытие Антарктиды).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ластей Земли. Изучение Мирового океана. Географические открытия 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вейшего времени.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крытых в разные периоды.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стности. Глазомерная, полярная и маршрутная съёмка местности. Изобр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</w:t>
      </w:r>
      <w:r w:rsidRPr="00901B0B">
        <w:rPr>
          <w:rFonts w:ascii="Times New Roman" w:hAnsi="Times New Roman"/>
          <w:color w:val="000000"/>
          <w:sz w:val="28"/>
          <w:lang w:val="ru-RU"/>
        </w:rPr>
        <w:softHyphen/>
        <w:t>ности.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Географические карты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рической поверхности глобуса к плоскости географической карты. Гр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дусная сеть на глобусе и картах. Параллели и меридианы. Экватор и нул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фических карт и их классификации. Способы изображения на мелкома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штабных географических картах. Изображение на физических картах в</w:t>
      </w:r>
      <w:r w:rsidRPr="00901B0B">
        <w:rPr>
          <w:rFonts w:ascii="Times New Roman" w:hAnsi="Times New Roman"/>
          <w:color w:val="000000"/>
          <w:sz w:val="28"/>
          <w:lang w:val="ru-RU"/>
        </w:rPr>
        <w:t>ы</w:t>
      </w:r>
      <w:r w:rsidRPr="00901B0B">
        <w:rPr>
          <w:rFonts w:ascii="Times New Roman" w:hAnsi="Times New Roman"/>
          <w:color w:val="000000"/>
          <w:sz w:val="28"/>
          <w:lang w:val="ru-RU"/>
        </w:rPr>
        <w:t>сот и глубин. Географический атлас. Использование карт в жизни и хозя</w:t>
      </w:r>
      <w:r w:rsidRPr="00901B0B">
        <w:rPr>
          <w:rFonts w:ascii="Times New Roman" w:hAnsi="Times New Roman"/>
          <w:color w:val="000000"/>
          <w:sz w:val="28"/>
          <w:lang w:val="ru-RU"/>
        </w:rPr>
        <w:t>й</w:t>
      </w:r>
      <w:r w:rsidRPr="00901B0B">
        <w:rPr>
          <w:rFonts w:ascii="Times New Roman" w:hAnsi="Times New Roman"/>
          <w:color w:val="000000"/>
          <w:sz w:val="28"/>
          <w:lang w:val="ru-RU"/>
        </w:rPr>
        <w:t>ственной деятельности людей. Сходство и различие плана местности и географической карты. Профессия картограф. Система космической нав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гации. Геоинформационные системы.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ские следствия движения Земли вокруг Солнца. Смена времён года на Земле. Дни весеннего и осеннего равноденствия, летнего и зимнего сол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цестояния. Неравномерное распределение солнечного света и тепла на п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верхности Земли. Пояса освещённости. Тропики и полярные круги. Вр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щение Земли вокруг своей оси. Смена дня и ночи на Земле.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t>сений. Шкалы измерения силы и интенсивности землетрясений. Изучение вулканов и землетрясений. Профессии сейсмолог и вулканолог. Разруш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ние и изменение горных пород и минералов под действием внешних и внутренних процессов. Виды выветривания. Формирование рельефа зе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ной поверхности как результат действия внутренних и внешних сил.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Рельеф земной поверхности и методы его изучения. Планетарные формы рельефа — материки и впадины океанов. Формы рельефа суши: г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тельного и животного мира.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говорот воды. Значение гидросферы.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</w:t>
      </w:r>
      <w:r w:rsidRPr="00901B0B">
        <w:rPr>
          <w:rFonts w:ascii="Times New Roman" w:hAnsi="Times New Roman"/>
          <w:color w:val="000000"/>
          <w:sz w:val="28"/>
          <w:lang w:val="ru-RU"/>
        </w:rPr>
        <w:t>ё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ность и температура океанических вод. Океанические течения. Тёплые и холодные течения. Способы изображения на географических картах оке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нических течений, солёности и температуры вод Мирового океана на ка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тах. Мировой океан и его части. Движения вод Мирового океана: волны; течения, приливы и отливы. Стихийные явления в Мировом океане. Сп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собы изучения и наблюдения за загрязнением вод Мирового океана.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роги и водопады. Питание и режим реки.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</w:t>
      </w:r>
      <w:r w:rsidRPr="00901B0B">
        <w:rPr>
          <w:rFonts w:ascii="Times New Roman" w:hAnsi="Times New Roman"/>
          <w:color w:val="000000"/>
          <w:sz w:val="28"/>
          <w:lang w:val="ru-RU"/>
        </w:rPr>
        <w:t>ч</w:t>
      </w:r>
      <w:r w:rsidRPr="00901B0B">
        <w:rPr>
          <w:rFonts w:ascii="Times New Roman" w:hAnsi="Times New Roman"/>
          <w:color w:val="000000"/>
          <w:sz w:val="28"/>
          <w:lang w:val="ru-RU"/>
        </w:rPr>
        <w:t>ные и бессточные. Профессия гидролог. Природные ледники: горные и покровные. Профессия гляциолог.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исхождение, условия залегания и использования. Условия образования межпластовых вод. Минеральные источники.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века на гидросферу.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мосферы.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фическое отображение. Особенности суточного хода температуры воздуха в зависимости от высоты Солнца над горизонтом. Среднесуточная, сре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графической широты и высоты местности над уровнем моря.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</w:t>
      </w:r>
      <w:r w:rsidRPr="00901B0B">
        <w:rPr>
          <w:rFonts w:ascii="Times New Roman" w:hAnsi="Times New Roman"/>
          <w:color w:val="000000"/>
          <w:sz w:val="28"/>
          <w:lang w:val="ru-RU"/>
        </w:rPr>
        <w:t>п</w:t>
      </w:r>
      <w:r w:rsidRPr="00901B0B">
        <w:rPr>
          <w:rFonts w:ascii="Times New Roman" w:hAnsi="Times New Roman"/>
          <w:color w:val="000000"/>
          <w:sz w:val="28"/>
          <w:lang w:val="ru-RU"/>
        </w:rPr>
        <w:t>тация человека к климатическим условиям. Профессия метеоролог. 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новные метеорологические данные и способы отображения состояния п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годы на метеорологической карте. Стихийные явления в атмосфере. С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временные изменения климата. Способы изучения и наблюдения за гл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бальным климатом. Профессия климатолог. Дистанционные методы в и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следовании влияния человека на воздушную оболочку Земли.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тельной влажности с целью установления зависимости между данными элементами погоды.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родно-территориальный комплекс. Глобальные, региональные и локал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ные природные комплексы. Природные комплексы своей местности. Кр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говороты веществ на Земле. Почва, её строение и состав. Образование почвы и плодородие почв. Охрана почв.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ность, зональность, ритмичность — и их географические следствия.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графическая зональность (природные зоны) и высотная поясность. Совр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менные исследования по сохранению важнейших биотопов Земли.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ных зон.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терики, океаны и части света. Сейсмические пояса Земли. Формирование современного рельефа Земли. Внешние и внутренние процессы рельеф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образования. Полезные ископаемые.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сти распределения атмосферных осадков. Пояса атмосферного давления на Земле. Воздушные массы, их типы. Преобладающие ветры — тропич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t>ции атмосферы (типы воздушных масс и преобладающие ветры), характер подстилающей поверхности и рельефа территории. Характеристика 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новных и переходных климатических поясов Земли. Влияние климатич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ских условий на жизнь людей. Влияние современной хозяйственной де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тельности людей на климат Земли. Глобальные изменения климата и ра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личные точки зрения на их причины. Карты климатических поясов, кл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матические карты, карты атмосферных осадков по сезонам года. Климат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грамма как графическая форма отражения климатических особенностей территории.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тограмме.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Мировой океан и его части. Тихий, Атлантический, Индийский и С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верный Ледовитый океаны. Южный океан и проблема выделения его как самостоятельной части Мирового океана. Тёплые и холодные океанич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мость от соотношения количества атмосферных осадков и испарения, о</w:t>
      </w:r>
      <w:r w:rsidRPr="00901B0B">
        <w:rPr>
          <w:rFonts w:ascii="Times New Roman" w:hAnsi="Times New Roman"/>
          <w:color w:val="000000"/>
          <w:sz w:val="28"/>
          <w:lang w:val="ru-RU"/>
        </w:rPr>
        <w:t>п</w:t>
      </w:r>
      <w:r w:rsidRPr="00901B0B">
        <w:rPr>
          <w:rFonts w:ascii="Times New Roman" w:hAnsi="Times New Roman"/>
          <w:color w:val="000000"/>
          <w:sz w:val="28"/>
          <w:lang w:val="ru-RU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ного распространения. Основные районы рыболовства. Экологические проблемы Мирового океана.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падных и восточных побережий материков.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отдельных регионов мира по статистическим материалам.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селения отдельных стран по разным источникам.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вая классификация народов мира. Мировые и национальные религии.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</w:t>
      </w:r>
      <w:r w:rsidRPr="00901B0B">
        <w:rPr>
          <w:rFonts w:ascii="Times New Roman" w:hAnsi="Times New Roman"/>
          <w:color w:val="000000"/>
          <w:sz w:val="28"/>
          <w:lang w:val="ru-RU"/>
        </w:rPr>
        <w:softHyphen/>
        <w:t>лексы. Комплексные карты. Города и сельские посел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ния. Культурно-исторические регионы мира. Многообразие стран, их 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новные типы. Профессия менеджер в сфере туризма, экскурсовод.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рия открытия. Географическое положение. Основные черты рельефа, кл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мата и внутренних вод и определяющие их факторы. Зональные и аз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нальные природные комплексы. Население. Политическая карта. Кру</w:t>
      </w:r>
      <w:r w:rsidRPr="00901B0B">
        <w:rPr>
          <w:rFonts w:ascii="Times New Roman" w:hAnsi="Times New Roman"/>
          <w:color w:val="000000"/>
          <w:sz w:val="28"/>
          <w:lang w:val="ru-RU"/>
        </w:rPr>
        <w:t>п</w:t>
      </w:r>
      <w:r w:rsidRPr="00901B0B">
        <w:rPr>
          <w:rFonts w:ascii="Times New Roman" w:hAnsi="Times New Roman"/>
          <w:color w:val="000000"/>
          <w:sz w:val="28"/>
          <w:lang w:val="ru-RU"/>
        </w:rPr>
        <w:t>нейшие по территории и численности населения страны. Изменение пр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роды под влиянием хозяйственной деятельности человека. Антарктида — уникальный материк на Земле. Освоение человеком Антарктиды. Цели </w:t>
      </w: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901B0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вв. Современные и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следования в Антарктиде. Роль России в открытиях и исследованиях лед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вого континента.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териков.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сферных осадков в экваториальном климатическом поясе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фическое положение. Основные черты рельефа, климата и внутренних вод и определяющие их факторы. Зональные и азональные природные ко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плексы. Население. Политическая карта. Крупнейшие по территории и численности населения страны. Изменение природы под влиянием хозя</w:t>
      </w:r>
      <w:r w:rsidRPr="00901B0B">
        <w:rPr>
          <w:rFonts w:ascii="Times New Roman" w:hAnsi="Times New Roman"/>
          <w:color w:val="000000"/>
          <w:sz w:val="28"/>
          <w:lang w:val="ru-RU"/>
        </w:rPr>
        <w:t>й</w:t>
      </w:r>
      <w:r w:rsidRPr="00901B0B">
        <w:rPr>
          <w:rFonts w:ascii="Times New Roman" w:hAnsi="Times New Roman"/>
          <w:color w:val="000000"/>
          <w:sz w:val="28"/>
          <w:lang w:val="ru-RU"/>
        </w:rPr>
        <w:t>ственной деятельности человека.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роды одной из природных зон на основе анализа нескольких источников информации.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пользовании природы и её охране. Развитие природоохранной деятельн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сти на современном этапе (Международный союз охраны природы, Ме</w:t>
      </w:r>
      <w:r w:rsidRPr="00901B0B">
        <w:rPr>
          <w:rFonts w:ascii="Times New Roman" w:hAnsi="Times New Roman"/>
          <w:color w:val="000000"/>
          <w:sz w:val="28"/>
          <w:lang w:val="ru-RU"/>
        </w:rPr>
        <w:t>ж</w:t>
      </w:r>
      <w:r w:rsidRPr="00901B0B">
        <w:rPr>
          <w:rFonts w:ascii="Times New Roman" w:hAnsi="Times New Roman"/>
          <w:color w:val="000000"/>
          <w:sz w:val="28"/>
          <w:lang w:val="ru-RU"/>
        </w:rPr>
        <w:t>дународная гидрографическая организация, ЮНЕСКО и др.).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гетическая, преодоления отсталости стран, продовольственная — и ме</w:t>
      </w:r>
      <w:r w:rsidRPr="00901B0B">
        <w:rPr>
          <w:rFonts w:ascii="Times New Roman" w:hAnsi="Times New Roman"/>
          <w:color w:val="000000"/>
          <w:sz w:val="28"/>
          <w:lang w:val="ru-RU"/>
        </w:rPr>
        <w:t>ж</w:t>
      </w:r>
      <w:r w:rsidRPr="00901B0B">
        <w:rPr>
          <w:rFonts w:ascii="Times New Roman" w:hAnsi="Times New Roman"/>
          <w:color w:val="000000"/>
          <w:sz w:val="28"/>
          <w:lang w:val="ru-RU"/>
        </w:rPr>
        <w:t>дународные усилия по их преодолению. Программа ООН и цели устойч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вого развития. Всемирное наследие ЮНЕСКО: природные и культурные объекты.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1. Географическое пространство России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901B0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01B0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вв. Русские пе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вопроходцы. Изменения внешних границ России в ХХ в. Воссоединение Крыма с Россией.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стное, поясное и зональное время: роль в хозяйстве и жизни людей.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ских исследований и территориального управления. Виды районирования территории. Макрорегионы России: Западный (Европейская часть) и Во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тральная Россия, Поволжье, Юг Европейской части России, Урал, Сибирь и Дальний Восток.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ных округов и макрорегионов с целью выявления состава и особенностей географического положения.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ных ресурсов. Природно-ресурсный капитал и экологический потенциал России. Принципы рационального природопользования и методы их ре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лизации. Минеральные ресурсы страны и проблемы их рационального и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пользования. Основные ресурсные базы. Природные ресурсы суши и м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рей, омывающих Россию.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Геологическое строение, рельеф и полезные ископаемые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рообразования, землетрясений и вулканизма. Древнее и современное ол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денения. Опасные геологические природные явления и их распростран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логических явлений.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</w:t>
      </w:r>
      <w:r w:rsidRPr="00901B0B">
        <w:rPr>
          <w:rFonts w:ascii="Times New Roman" w:hAnsi="Times New Roman"/>
          <w:color w:val="000000"/>
          <w:sz w:val="28"/>
          <w:lang w:val="ru-RU"/>
        </w:rPr>
        <w:t>ф</w:t>
      </w:r>
      <w:r w:rsidRPr="00901B0B">
        <w:rPr>
          <w:rFonts w:ascii="Times New Roman" w:hAnsi="Times New Roman"/>
          <w:color w:val="000000"/>
          <w:sz w:val="28"/>
          <w:lang w:val="ru-RU"/>
        </w:rPr>
        <w:t>фициент увлажнения.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вия. Способы адаптации человека к разнообразным климатическим усл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виям на территории страны. Агроклиматические ресурсы. Опасные и н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благоприятные метеорологи</w:t>
      </w:r>
      <w:r w:rsidRPr="00901B0B">
        <w:rPr>
          <w:rFonts w:ascii="Times New Roman" w:hAnsi="Times New Roman"/>
          <w:color w:val="000000"/>
          <w:sz w:val="28"/>
          <w:lang w:val="ru-RU"/>
        </w:rPr>
        <w:softHyphen/>
        <w:t>ческие явления. Наблюдаемые климатические изменения на территории России и их возможные следствия. Особенности кли</w:t>
      </w:r>
      <w:r w:rsidRPr="00901B0B">
        <w:rPr>
          <w:rFonts w:ascii="Times New Roman" w:hAnsi="Times New Roman"/>
          <w:color w:val="000000"/>
          <w:sz w:val="28"/>
          <w:lang w:val="ru-RU"/>
        </w:rPr>
        <w:softHyphen/>
        <w:t>мата своего края.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ды.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</w:t>
      </w:r>
      <w:r w:rsidRPr="00901B0B">
        <w:rPr>
          <w:rFonts w:ascii="Times New Roman" w:hAnsi="Times New Roman"/>
          <w:color w:val="000000"/>
          <w:sz w:val="28"/>
          <w:lang w:val="ru-RU"/>
        </w:rPr>
        <w:t>й</w:t>
      </w:r>
      <w:r w:rsidRPr="00901B0B">
        <w:rPr>
          <w:rFonts w:ascii="Times New Roman" w:hAnsi="Times New Roman"/>
          <w:color w:val="000000"/>
          <w:sz w:val="28"/>
          <w:lang w:val="ru-RU"/>
        </w:rPr>
        <w:t>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</w:t>
      </w: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ных явлений на территории страны.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разие, факторы, его определяющие. Особенности растительного и живо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ного мира различных природно-хозяйственных зон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словленность их компонентов.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ные, занесённые в Красную книгу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ческих изменений на природу, на жизнь и хозяйственную деятельность н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селения на основе анализа нескольких источников информации.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901B0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мографической политики государства. Общий прирост населения. Мигр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ции (механическое движение населения). Внешние и внутренние мигр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ции. Эмиграция и иммиграция. Миграционный прирост населения. Пр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чины миграций и основные направления миграционных потоков. Причины миграций и основные направления миграционных потоков России в ра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ные исторические периоды. Государственная миграционная политика Ро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сийской Федерации. Различные варианты прогнозов изменения численн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сти населения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1. Определение по статистическим данным общего, естественного (или) миграционного прироста населения отдельных субъектов (федерал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ных округов) Российской Федерации или своего региона.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ность природными, историческими и социально-экономическими факт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рами. Основная полоса расселения. Плотность населения как показатель освоенности территории. Различия в плотности населения в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</w:t>
      </w:r>
      <w:r w:rsidRPr="00901B0B">
        <w:rPr>
          <w:rFonts w:ascii="Times New Roman" w:hAnsi="Times New Roman"/>
          <w:color w:val="000000"/>
          <w:sz w:val="28"/>
          <w:lang w:val="ru-RU"/>
        </w:rPr>
        <w:t>к</w:t>
      </w:r>
      <w:r w:rsidRPr="00901B0B">
        <w:rPr>
          <w:rFonts w:ascii="Times New Roman" w:hAnsi="Times New Roman"/>
          <w:color w:val="000000"/>
          <w:sz w:val="28"/>
          <w:lang w:val="ru-RU"/>
        </w:rPr>
        <w:t>ции городов России. Монофункциональные города. Сельская местность и современные тенденции сельского расселения.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ние. Титульные этносы. География религий. Объекты Всемирного кул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турного наследия ЮНЕСКО на территории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сти населения республик и автономных округов РФ».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сийской Федерации и факторы, её определяющие. Половозрастные пир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миды. Демографическая нагрузка. Средняя прогнозируемая (ожидаемая) продолжительность жиз</w:t>
      </w:r>
      <w:r w:rsidRPr="00901B0B">
        <w:rPr>
          <w:rFonts w:ascii="Times New Roman" w:hAnsi="Times New Roman"/>
          <w:color w:val="000000"/>
          <w:sz w:val="28"/>
          <w:lang w:val="ru-RU"/>
        </w:rPr>
        <w:softHyphen/>
        <w:t>ни мужского и женского населения России.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2A310F" w:rsidRDefault="00901B0B">
      <w:pPr>
        <w:spacing w:after="0" w:line="264" w:lineRule="exact"/>
        <w:ind w:firstLine="600"/>
        <w:jc w:val="both"/>
      </w:pPr>
      <w:r w:rsidRPr="00901B0B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рии страны. Географические различия в уровне занятости населения Ро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сии и факторы, их определяющие. Качество населения и показатели, х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2A310F" w:rsidRDefault="00901B0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A310F" w:rsidRPr="00901B0B" w:rsidRDefault="00901B0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ного и механического движения населения.</w:t>
      </w: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зяйства страны, факторы их формирования и развития. Группировка о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раслей по их связи с природными ресурсами. Факторы производства. Эк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ния, Арктическая зона и зона Севера. «Стратегия пространственного ра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вития Российской Федерации на период до 2025 года»: цели, задачи, пр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оритеты и направления пространственного развития страны. Субъекты Российской Федерации, выделяемые в «Стратегии пространственного ра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вития Российской Федерации» как «геостратегические территории».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тала по территории страны. Условия и факторы размещения хозяйства.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дов. Место России в мировой добыче основных видов топливных ресу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сов. Электроэнергетика. Место России в мировом производстве электр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энергии. Основные типы электростанций (атомные, тепловые, гидроэле</w:t>
      </w:r>
      <w:r w:rsidRPr="00901B0B">
        <w:rPr>
          <w:rFonts w:ascii="Times New Roman" w:hAnsi="Times New Roman"/>
          <w:color w:val="000000"/>
          <w:sz w:val="28"/>
          <w:lang w:val="ru-RU"/>
        </w:rPr>
        <w:t>к</w:t>
      </w:r>
      <w:r w:rsidRPr="00901B0B">
        <w:rPr>
          <w:rFonts w:ascii="Times New Roman" w:hAnsi="Times New Roman"/>
          <w:color w:val="000000"/>
          <w:sz w:val="28"/>
          <w:lang w:val="ru-RU"/>
        </w:rPr>
        <w:t>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ской стратегии России на период до 2035 года».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стоимости электроэнергии для населения России в различных реги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нах.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изводстве чёрных и цветных металлов. Особенности технологии прои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таллургии России до 2030 года».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изводстве машиностроительной продукции. Факторы размещения маш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ностроительных предприятий. География важнейших отраслей: основные районы и центры. Роль машиностроения в реализации целей политики и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портозамещения. Машиностроение и охрана окружающей среды, значение отрасли для создания экологически эффективного оборудования. Перспе</w:t>
      </w:r>
      <w:r w:rsidRPr="00901B0B">
        <w:rPr>
          <w:rFonts w:ascii="Times New Roman" w:hAnsi="Times New Roman"/>
          <w:color w:val="000000"/>
          <w:sz w:val="28"/>
          <w:lang w:val="ru-RU"/>
        </w:rPr>
        <w:t>к</w:t>
      </w:r>
      <w:r w:rsidRPr="00901B0B">
        <w:rPr>
          <w:rFonts w:ascii="Times New Roman" w:hAnsi="Times New Roman"/>
          <w:color w:val="000000"/>
          <w:sz w:val="28"/>
          <w:lang w:val="ru-RU"/>
        </w:rPr>
        <w:t>тивы развития машиностроения России. Основные положения документов, определяющих стратегию развития отраслей машиностроительного ко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плекса.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1. Выявление факторов, повлиявших на размещение машиностро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тельного предприятия (по выбору) на основе анализа различных источн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ков информации.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ятий. Место России в мировом производстве химической продукции.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риод до 2030 года».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изводстве продукции лесного комплекса. Лесозаготовительная, деревоо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рабатывающая и целлюлозно-бумажная промышленность. Факторы ра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мещения предприятий. География важнейших отраслей: основные районы и лесоперерабатывающие комплексы.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</w:t>
      </w:r>
      <w:r w:rsidRPr="00901B0B">
        <w:rPr>
          <w:rFonts w:ascii="Times New Roman" w:hAnsi="Times New Roman"/>
          <w:color w:val="000000"/>
          <w:sz w:val="28"/>
          <w:lang w:val="ru-RU"/>
        </w:rPr>
        <w:t>й</w:t>
      </w:r>
      <w:r w:rsidRPr="00901B0B">
        <w:rPr>
          <w:rFonts w:ascii="Times New Roman" w:hAnsi="Times New Roman"/>
          <w:color w:val="000000"/>
          <w:sz w:val="28"/>
          <w:lang w:val="ru-RU"/>
        </w:rPr>
        <w:t>ской Федерации до 2030 года» (Гл.1, 3 и 11) и «Стратегия развития лесн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01B0B">
        <w:rPr>
          <w:rFonts w:ascii="Times New Roman" w:hAnsi="Times New Roman"/>
          <w:color w:val="000000"/>
          <w:sz w:val="28"/>
          <w:lang w:val="ru-RU"/>
        </w:rPr>
        <w:t>, Прилож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№ 1 и № 18) с целью определения перспектив и проблем развития комплекса.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</w:t>
      </w:r>
      <w:r w:rsidRPr="00901B0B">
        <w:rPr>
          <w:rFonts w:ascii="Times New Roman" w:hAnsi="Times New Roman"/>
          <w:color w:val="000000"/>
          <w:sz w:val="28"/>
          <w:lang w:val="ru-RU"/>
        </w:rPr>
        <w:t>й</w:t>
      </w:r>
      <w:r w:rsidRPr="00901B0B">
        <w:rPr>
          <w:rFonts w:ascii="Times New Roman" w:hAnsi="Times New Roman"/>
          <w:color w:val="000000"/>
          <w:sz w:val="28"/>
          <w:lang w:val="ru-RU"/>
        </w:rPr>
        <w:t>ства. Земельные, почвенные и агроклиматические ресурсы. Сельскохозя</w:t>
      </w:r>
      <w:r w:rsidRPr="00901B0B">
        <w:rPr>
          <w:rFonts w:ascii="Times New Roman" w:hAnsi="Times New Roman"/>
          <w:color w:val="000000"/>
          <w:sz w:val="28"/>
          <w:lang w:val="ru-RU"/>
        </w:rPr>
        <w:t>й</w:t>
      </w:r>
      <w:r w:rsidRPr="00901B0B">
        <w:rPr>
          <w:rFonts w:ascii="Times New Roman" w:hAnsi="Times New Roman"/>
          <w:color w:val="000000"/>
          <w:sz w:val="28"/>
          <w:lang w:val="ru-RU"/>
        </w:rPr>
        <w:t>ственные угодья, их площадь и структура. Растениеводство и животново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ство: география основных отраслей. Сельское хозяйство и окружающая среда.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новные районы и центры. Пищевая промышленность и охрана окружа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щей среды. Лёгкая промышленность. Состав, место и значение в хозяйс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ве. Факторы размещения предприятий. География важнейших отраслей: основные районы и центры. Лёгкая промышленность и охрана окружа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щей среды. «Стратегия развития агропромышленного и рыбохозяйстве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ного комплексов Российской Федерации на период до 2030 года». Особе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ности АПК своего края.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мещение отраслей АПК.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живания, рекреационное хозяйство — место и значение в хозяйстве.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зи: основные транспортные пути и линии связи, крупнейшие транспор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ные узлы.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бенности сферы обслуживания своего края.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мационная инфраструктура».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дельных морских бассейнов в грузоперевозках и объяснение выявленных различий.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режающего развития (ТОР). Факторы, ограничивающие развитие хозяйс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ва.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логической безопасности Российской Федерации до 2025 года» и госуда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ственные меры по переходу России к модели устойчивого развития.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грязнение окружающей среды на основе анализа статистических матери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сти природно-ресурсного потенциала, население и хозяйство. Социально-экономические и экологические проблемы и перспективы развития. Кла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графических районов России по уровню социально-экономического разв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тия на основе статистических данных.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901B0B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901B0B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</w:t>
      </w:r>
      <w:r w:rsidRPr="00901B0B">
        <w:rPr>
          <w:rFonts w:ascii="Times New Roman" w:hAnsi="Times New Roman"/>
          <w:color w:val="000000"/>
          <w:sz w:val="28"/>
          <w:lang w:val="ru-RU"/>
        </w:rPr>
        <w:t>ъ</w:t>
      </w: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ектов Российской Федерации Восточного макрорегиона по уровню соц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ально-экономического развития; их внутренние различия.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</w:t>
      </w:r>
      <w:r w:rsidRPr="00901B0B">
        <w:rPr>
          <w:rFonts w:ascii="Times New Roman" w:hAnsi="Times New Roman"/>
          <w:color w:val="000000"/>
          <w:sz w:val="28"/>
          <w:lang w:val="ru-RU"/>
        </w:rPr>
        <w:t>ш</w:t>
      </w:r>
      <w:r w:rsidRPr="00901B0B">
        <w:rPr>
          <w:rFonts w:ascii="Times New Roman" w:hAnsi="Times New Roman"/>
          <w:color w:val="000000"/>
          <w:sz w:val="28"/>
          <w:lang w:val="ru-RU"/>
        </w:rPr>
        <w:t>ленных кластеров Дальнего Востока (по выбору).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заций. Взаимосвязи России с другими странами мира. Россия и страны СНГ. ЕврАзЭС.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  <w:sectPr w:rsidR="002A310F" w:rsidRPr="00901B0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901B0B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стей. Объекты Всемирного природного и культурного наследия России.</w:t>
      </w:r>
      <w:bookmarkStart w:id="4" w:name="block-47873501"/>
      <w:bookmarkStart w:id="5" w:name="block-4787350"/>
      <w:bookmarkEnd w:id="4"/>
      <w:bookmarkEnd w:id="5"/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разования по географии должны отражать готовность обучающихся рук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водствоваться системой позитивных ценностных ориентаций и расшир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01B0B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жениям своей Родины — цивилизационному вкладу России; ценностное отношение к историческому и природному наследию и объектам приро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t>щему многонационального народа России, чувства ответственности и до</w:t>
      </w:r>
      <w:r w:rsidRPr="00901B0B">
        <w:rPr>
          <w:rFonts w:ascii="Times New Roman" w:hAnsi="Times New Roman"/>
          <w:color w:val="000000"/>
          <w:sz w:val="28"/>
          <w:lang w:val="ru-RU"/>
        </w:rPr>
        <w:t>л</w:t>
      </w:r>
      <w:r w:rsidRPr="00901B0B">
        <w:rPr>
          <w:rFonts w:ascii="Times New Roman" w:hAnsi="Times New Roman"/>
          <w:color w:val="000000"/>
          <w:sz w:val="28"/>
          <w:lang w:val="ru-RU"/>
        </w:rPr>
        <w:t>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</w:t>
      </w:r>
      <w:r w:rsidRPr="00901B0B">
        <w:rPr>
          <w:rFonts w:ascii="Times New Roman" w:hAnsi="Times New Roman"/>
          <w:color w:val="000000"/>
          <w:sz w:val="28"/>
          <w:lang w:val="ru-RU"/>
        </w:rPr>
        <w:t>й</w:t>
      </w:r>
      <w:r w:rsidRPr="00901B0B">
        <w:rPr>
          <w:rFonts w:ascii="Times New Roman" w:hAnsi="Times New Roman"/>
          <w:color w:val="000000"/>
          <w:sz w:val="28"/>
          <w:lang w:val="ru-RU"/>
        </w:rPr>
        <w:t>чивого развития; представление о социальных нормах и правилах ме</w:t>
      </w:r>
      <w:r w:rsidRPr="00901B0B">
        <w:rPr>
          <w:rFonts w:ascii="Times New Roman" w:hAnsi="Times New Roman"/>
          <w:color w:val="000000"/>
          <w:sz w:val="28"/>
          <w:lang w:val="ru-RU"/>
        </w:rPr>
        <w:t>ж</w:t>
      </w:r>
      <w:r w:rsidRPr="00901B0B">
        <w:rPr>
          <w:rFonts w:ascii="Times New Roman" w:hAnsi="Times New Roman"/>
          <w:color w:val="000000"/>
          <w:sz w:val="28"/>
          <w:lang w:val="ru-RU"/>
        </w:rPr>
        <w:t>личностных отношений в поликультурном и многоконфессиональном о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ществе; готовность к разно-образной совместной деятельности, стремл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ние к взаимопониманию и взаимопомощи, готовность к участию в гуман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тарной деятельности («экологический патруль», волонтёрство).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вать своё поведение и поступки, а также поведение и поступки других л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дей с позиции нравственных и правовых норм с учётом осознания после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ствий для окружающей среды; развивать способности решать моральные проблемы на основе личностного выбора с опорой на нравственные це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ности и принятые в российском обществе правила и нормы поведения с учётом осознания последствий для окружающей среды.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ций; ценностного отношения к природе и культуре своей страны, своей малой родины; природе и культуре других регионов и стран мира, объе</w:t>
      </w:r>
      <w:r w:rsidRPr="00901B0B">
        <w:rPr>
          <w:rFonts w:ascii="Times New Roman" w:hAnsi="Times New Roman"/>
          <w:color w:val="000000"/>
          <w:sz w:val="28"/>
          <w:lang w:val="ru-RU"/>
        </w:rPr>
        <w:t>к</w:t>
      </w:r>
      <w:r w:rsidRPr="00901B0B">
        <w:rPr>
          <w:rFonts w:ascii="Times New Roman" w:hAnsi="Times New Roman"/>
          <w:color w:val="000000"/>
          <w:sz w:val="28"/>
          <w:lang w:val="ru-RU"/>
        </w:rPr>
        <w:t>там Всемирного культурного наследия человечества.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01B0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менную систему научных представлений географических наук об осно</w:t>
      </w:r>
      <w:r w:rsidRPr="00901B0B">
        <w:rPr>
          <w:rFonts w:ascii="Times New Roman" w:hAnsi="Times New Roman"/>
          <w:color w:val="000000"/>
          <w:sz w:val="28"/>
          <w:lang w:val="ru-RU"/>
        </w:rPr>
        <w:t>в</w:t>
      </w:r>
      <w:r w:rsidRPr="00901B0B">
        <w:rPr>
          <w:rFonts w:ascii="Times New Roman" w:hAnsi="Times New Roman"/>
          <w:color w:val="000000"/>
          <w:sz w:val="28"/>
          <w:lang w:val="ru-RU"/>
        </w:rPr>
        <w:t>ных закономерностях развития природы и общества, о взаимосвязях чел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века с природной и социальной средой; овладение читательской культурой как средством познания мира для применения различных источников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графической информации при решении познавательных и практико-ориентированных задач; овладение основными навыками исследовател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ской деятельности в географических науках, установка на осмысление </w:t>
      </w: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опыта, наблюдений и стремление совершенствовать пути достижения и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дивидуального и коллективного благополучия.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01B0B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нет-среде; способность адаптироваться к стрессовым ситуациям и меня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щимся социальным, информационным и природным условиям, в том чи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ле осмысляя собственный опыт и выстраивая дальнейшие цели; сформ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рованность навыка рефлексии, признание своего права на ошибку и такого же права другого человека; готовность и способность осознанно выпо</w:t>
      </w:r>
      <w:r w:rsidRPr="00901B0B">
        <w:rPr>
          <w:rFonts w:ascii="Times New Roman" w:hAnsi="Times New Roman"/>
          <w:color w:val="000000"/>
          <w:sz w:val="28"/>
          <w:lang w:val="ru-RU"/>
        </w:rPr>
        <w:t>л</w:t>
      </w:r>
      <w:r w:rsidRPr="00901B0B">
        <w:rPr>
          <w:rFonts w:ascii="Times New Roman" w:hAnsi="Times New Roman"/>
          <w:color w:val="000000"/>
          <w:sz w:val="28"/>
          <w:lang w:val="ru-RU"/>
        </w:rPr>
        <w:t>нять и пропагандировать правила здорового, безопасного и экологически целесообразного образа жизни; бережно относиться к природе и окр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901B0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ской и социальной направленности, способность инициировать, планир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на протяжении всей жизни для успешной профессиональной деятел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ности и развитие необходимых умений для этого; осознанный выбор и п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ческих знаний для решения задач в области окружающей среды, планир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тапредметных результатов, в том числе: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2A310F" w:rsidRPr="00901B0B" w:rsidRDefault="00901B0B">
      <w:pPr>
        <w:spacing w:after="0" w:line="264" w:lineRule="exact"/>
        <w:ind w:firstLine="60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A310F" w:rsidRPr="00901B0B" w:rsidRDefault="00901B0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ских объектов, процессов и явлений;</w:t>
      </w:r>
    </w:p>
    <w:p w:rsidR="002A310F" w:rsidRPr="00901B0B" w:rsidRDefault="00901B0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ских объектов, процессов и явлений, основания для их сравнения;</w:t>
      </w:r>
    </w:p>
    <w:p w:rsidR="002A310F" w:rsidRPr="00901B0B" w:rsidRDefault="00901B0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</w:t>
      </w:r>
      <w:r w:rsidRPr="00901B0B">
        <w:rPr>
          <w:rFonts w:ascii="Times New Roman" w:hAnsi="Times New Roman"/>
          <w:color w:val="000000"/>
          <w:sz w:val="28"/>
          <w:lang w:val="ru-RU"/>
        </w:rPr>
        <w:t>к</w:t>
      </w:r>
      <w:r w:rsidRPr="00901B0B">
        <w:rPr>
          <w:rFonts w:ascii="Times New Roman" w:hAnsi="Times New Roman"/>
          <w:color w:val="000000"/>
          <w:sz w:val="28"/>
          <w:lang w:val="ru-RU"/>
        </w:rPr>
        <w:t>тах и данных наблюдений с учётом предложенной географической задачи;</w:t>
      </w:r>
    </w:p>
    <w:p w:rsidR="002A310F" w:rsidRPr="00901B0B" w:rsidRDefault="00901B0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ходимых для решения поставленной задачи;</w:t>
      </w:r>
    </w:p>
    <w:p w:rsidR="002A310F" w:rsidRPr="00901B0B" w:rsidRDefault="00901B0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ских объектов, процессов и явлений; делать выводы с использов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нием дедуктивных и индуктивных умозаключений, умозаключ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ний по аналогии, формулировать гипотезы о взаимосвязях геогр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фических объектов, процессов и явлений;</w:t>
      </w:r>
    </w:p>
    <w:p w:rsidR="002A310F" w:rsidRPr="00901B0B" w:rsidRDefault="00901B0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ской задачи (сравнивать несколько вариантов решения, выбирать наиболее подходящий с учётом самостоятельно выделенных кр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2A310F" w:rsidRDefault="00901B0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2A310F" w:rsidRPr="00901B0B" w:rsidRDefault="00901B0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струмент познания;</w:t>
      </w:r>
    </w:p>
    <w:p w:rsidR="002A310F" w:rsidRPr="00901B0B" w:rsidRDefault="00901B0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A310F" w:rsidRPr="00901B0B" w:rsidRDefault="00901B0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графическим аспектам различных вопросов и проблем;</w:t>
      </w:r>
    </w:p>
    <w:p w:rsidR="002A310F" w:rsidRPr="00901B0B" w:rsidRDefault="00901B0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ностей изучаемых географических объектов, причинно-следственных связей и зависимостей между географическими об</w:t>
      </w:r>
      <w:r w:rsidRPr="00901B0B">
        <w:rPr>
          <w:rFonts w:ascii="Times New Roman" w:hAnsi="Times New Roman"/>
          <w:color w:val="000000"/>
          <w:sz w:val="28"/>
          <w:lang w:val="ru-RU"/>
        </w:rPr>
        <w:t>ъ</w:t>
      </w:r>
      <w:r w:rsidRPr="00901B0B">
        <w:rPr>
          <w:rFonts w:ascii="Times New Roman" w:hAnsi="Times New Roman"/>
          <w:color w:val="000000"/>
          <w:sz w:val="28"/>
          <w:lang w:val="ru-RU"/>
        </w:rPr>
        <w:t>ектами, процессами и явлениями;</w:t>
      </w:r>
    </w:p>
    <w:p w:rsidR="002A310F" w:rsidRPr="00901B0B" w:rsidRDefault="00901B0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</w:t>
      </w:r>
      <w:r w:rsidRPr="00901B0B">
        <w:rPr>
          <w:rFonts w:ascii="Times New Roman" w:hAnsi="Times New Roman"/>
          <w:color w:val="000000"/>
          <w:sz w:val="28"/>
          <w:lang w:val="ru-RU"/>
        </w:rPr>
        <w:softHyphen/>
        <w:t>графического исследования;</w:t>
      </w:r>
    </w:p>
    <w:p w:rsidR="002A310F" w:rsidRPr="00901B0B" w:rsidRDefault="00901B0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там проведённого наблюдения или исследования, оценивать до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товерность полученных результатов и выводов;</w:t>
      </w:r>
    </w:p>
    <w:p w:rsidR="002A310F" w:rsidRPr="00901B0B" w:rsidRDefault="00901B0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гичных или сходных ситуациях, а также выдвигать предполож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об их развитии в изменяющихся условиях окружающей среды.</w:t>
      </w:r>
    </w:p>
    <w:p w:rsidR="002A310F" w:rsidRDefault="00901B0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A310F" w:rsidRPr="00901B0B" w:rsidRDefault="00901B0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A310F" w:rsidRPr="00901B0B" w:rsidRDefault="00901B0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2A310F" w:rsidRPr="00901B0B" w:rsidRDefault="00901B0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щие одну и ту же идею, в различных источниках географической информации;</w:t>
      </w:r>
    </w:p>
    <w:p w:rsidR="002A310F" w:rsidRPr="00901B0B" w:rsidRDefault="00901B0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графической информации;</w:t>
      </w:r>
    </w:p>
    <w:p w:rsidR="002A310F" w:rsidRPr="00901B0B" w:rsidRDefault="00901B0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2A310F" w:rsidRPr="00901B0B" w:rsidRDefault="00901B0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мах.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Default="00901B0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A310F" w:rsidRDefault="00901B0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A310F" w:rsidRPr="00901B0B" w:rsidRDefault="00901B0B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суждения, выражать свою точку зрения по геогр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фическим аспектам различных вопросов в устных и письменных текстах;</w:t>
      </w:r>
    </w:p>
    <w:p w:rsidR="002A310F" w:rsidRPr="00901B0B" w:rsidRDefault="00901B0B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суждаемой темы и высказывать идеи, нацеленные на решение з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дачи и поддержание благожелательности общения;</w:t>
      </w:r>
    </w:p>
    <w:p w:rsidR="002A310F" w:rsidRPr="00901B0B" w:rsidRDefault="00901B0B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</w:t>
      </w:r>
      <w:r w:rsidRPr="00901B0B">
        <w:rPr>
          <w:rFonts w:ascii="Times New Roman" w:hAnsi="Times New Roman"/>
          <w:color w:val="000000"/>
          <w:sz w:val="28"/>
          <w:lang w:val="ru-RU"/>
        </w:rPr>
        <w:t>ж</w:t>
      </w:r>
      <w:r w:rsidRPr="00901B0B">
        <w:rPr>
          <w:rFonts w:ascii="Times New Roman" w:hAnsi="Times New Roman"/>
          <w:color w:val="000000"/>
          <w:sz w:val="28"/>
          <w:lang w:val="ru-RU"/>
        </w:rPr>
        <w:t>дениями других участников диалога, обнаруживать различие и сходство позиций;</w:t>
      </w:r>
    </w:p>
    <w:p w:rsidR="002A310F" w:rsidRPr="00901B0B" w:rsidRDefault="00901B0B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2A310F" w:rsidRDefault="00901B0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A310F" w:rsidRPr="00901B0B" w:rsidRDefault="00901B0B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</w:t>
      </w:r>
      <w:r w:rsidRPr="00901B0B">
        <w:rPr>
          <w:rFonts w:ascii="Times New Roman" w:hAnsi="Times New Roman"/>
          <w:color w:val="000000"/>
          <w:sz w:val="28"/>
          <w:lang w:val="ru-RU"/>
        </w:rPr>
        <w:t>б</w:t>
      </w:r>
      <w:r w:rsidRPr="00901B0B">
        <w:rPr>
          <w:rFonts w:ascii="Times New Roman" w:hAnsi="Times New Roman"/>
          <w:color w:val="000000"/>
          <w:sz w:val="28"/>
          <w:lang w:val="ru-RU"/>
        </w:rPr>
        <w:t>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310F" w:rsidRPr="00901B0B" w:rsidRDefault="00901B0B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нию и координировать свои действия с другими членами команды;</w:t>
      </w:r>
    </w:p>
    <w:p w:rsidR="002A310F" w:rsidRPr="00901B0B" w:rsidRDefault="00901B0B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манды в достижение результатов, разделять сферу ответственн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Pr="00901B0B" w:rsidRDefault="00901B0B">
      <w:pPr>
        <w:spacing w:after="0" w:line="264" w:lineRule="exact"/>
        <w:ind w:left="120"/>
        <w:jc w:val="both"/>
        <w:rPr>
          <w:lang w:val="ru-RU"/>
        </w:rPr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2A310F" w:rsidRDefault="00901B0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A310F" w:rsidRPr="00901B0B" w:rsidRDefault="00901B0B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дач и выбирать способ их решения с учётом имеющихся ресурсов и собственных возможностей, аргументировать предлагаемые в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рианты решений;</w:t>
      </w:r>
    </w:p>
    <w:p w:rsidR="002A310F" w:rsidRPr="00901B0B" w:rsidRDefault="00901B0B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ма решения), корректировать предложенный алгоритм с учётом получения новых знаний об изучаемом объекте.</w:t>
      </w:r>
    </w:p>
    <w:p w:rsidR="002A310F" w:rsidRDefault="00901B0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A310F" w:rsidRPr="00901B0B" w:rsidRDefault="00901B0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2A310F" w:rsidRPr="00901B0B" w:rsidRDefault="00901B0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тельности, давать оценку приобретённому опыту;</w:t>
      </w:r>
    </w:p>
    <w:p w:rsidR="002A310F" w:rsidRPr="00901B0B" w:rsidRDefault="00901B0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тельств, изменившихся ситуаций, установленных ошибок, во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никших трудностей;</w:t>
      </w:r>
    </w:p>
    <w:p w:rsidR="002A310F" w:rsidRPr="00901B0B" w:rsidRDefault="00901B0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2A310F" w:rsidRDefault="00901B0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A310F" w:rsidRPr="00901B0B" w:rsidRDefault="00901B0B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A310F" w:rsidRPr="00901B0B" w:rsidRDefault="00901B0B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Default="00901B0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A310F" w:rsidRDefault="002A310F">
      <w:pPr>
        <w:spacing w:after="0" w:line="264" w:lineRule="exact"/>
        <w:ind w:left="120"/>
        <w:jc w:val="both"/>
      </w:pPr>
    </w:p>
    <w:p w:rsidR="002A310F" w:rsidRDefault="00901B0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A310F" w:rsidRDefault="002A310F">
      <w:pPr>
        <w:spacing w:after="0" w:line="264" w:lineRule="exact"/>
        <w:ind w:left="120"/>
        <w:jc w:val="both"/>
      </w:pP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ний, изучаемых различными ветвями географической науки;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графии;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чение Земли;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нет-ресурсы) факты, позволяющие оценить вклад российских п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тешественников и исследователей в развитие знаний о Земле;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чение Земли;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нет-ресурсы) факты, позволяющие оценить вклад российских п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тешественников и исследователей в развитие знаний о Земле;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графическим картам, географические координаты по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ским картам;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фических карт для получения информации, необходимой для 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ризонта», «горизонтали», «масштаб», «условные знаки» для реш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учебных и практико-ориентированных задач;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ние Земли;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2A310F" w:rsidRDefault="00901B0B">
      <w:pPr>
        <w:numPr>
          <w:ilvl w:val="0"/>
          <w:numId w:val="1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горы и равнины;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тосферная плита», «эпицентр землетрясения» и «очаг землетряс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ния» для решения учебных и (или) практико-ориентированных з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ния» для решения познавательных задач;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ний; физического, химического и биологического видов выветр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2A310F" w:rsidRDefault="00901B0B">
      <w:pPr>
        <w:numPr>
          <w:ilvl w:val="0"/>
          <w:numId w:val="1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ности человека на примере своей местности, России и мира;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ние которых невозможно без участия представителей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ских специальностей, изучающих литосферу;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вания и наличия полезных ископаемых в своей местности;</w:t>
      </w:r>
    </w:p>
    <w:p w:rsidR="002A310F" w:rsidRPr="00901B0B" w:rsidRDefault="00901B0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ний за погодой в различной форме (табличной, графической,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графического описания).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Default="00901B0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A310F" w:rsidRDefault="002A310F">
      <w:pPr>
        <w:spacing w:after="0" w:line="264" w:lineRule="exact"/>
        <w:ind w:left="120"/>
        <w:jc w:val="both"/>
      </w:pP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графических объектов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задач, и извл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кать её из различных источников;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земные воды, болота, ледники) по заданным признакам;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«грунтовые, межпластовые и артезианские в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ды» и применять их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лоты;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2A310F" w:rsidRDefault="00901B0B">
      <w:pPr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шения учебных и практических задач;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</w:t>
      </w:r>
      <w:r w:rsidRPr="00901B0B">
        <w:rPr>
          <w:rFonts w:ascii="Times New Roman" w:hAnsi="Times New Roman"/>
          <w:color w:val="000000"/>
          <w:sz w:val="28"/>
          <w:lang w:val="ru-RU"/>
        </w:rPr>
        <w:t>в</w:t>
      </w:r>
      <w:r w:rsidRPr="00901B0B">
        <w:rPr>
          <w:rFonts w:ascii="Times New Roman" w:hAnsi="Times New Roman"/>
          <w:color w:val="000000"/>
          <w:sz w:val="28"/>
          <w:lang w:val="ru-RU"/>
        </w:rPr>
        <w:t>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сти и углом падения солнечных лучей; температурой воздуха и его относительной влажностью на основе данных эмпирических н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блюдений;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ных высотах над уровнем моря; количество солнечного тепла, п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лучаемого земной поверхностью при различных углах падения солнечных лучей;</w:t>
      </w:r>
    </w:p>
    <w:p w:rsidR="002A310F" w:rsidRDefault="00901B0B">
      <w:pPr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ные осадки», «воздушные массы»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бальных климатических изменениях из различных источников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ния, скорости и направления ветра с использованием аналоговых и (или) цифровых приборов (термометр, барометр, анемометр, фл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гер) и представлять результаты наблюдений в табличной и (или) графической форме;</w:t>
      </w:r>
    </w:p>
    <w:p w:rsidR="002A310F" w:rsidRDefault="00901B0B">
      <w:pPr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ли;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растительного и животного мира в ра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личных природных зонах;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2A310F" w:rsidRPr="00901B0B" w:rsidRDefault="00901B0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те деятельности человека на примере территории мира и своей м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стности, путей решения существующих экологических проблем.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Default="00901B0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A310F" w:rsidRDefault="002A310F">
      <w:pPr>
        <w:spacing w:after="0" w:line="264" w:lineRule="exact"/>
        <w:ind w:left="120"/>
        <w:jc w:val="both"/>
      </w:pP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</w:t>
      </w:r>
      <w:r w:rsidRPr="00901B0B">
        <w:rPr>
          <w:rFonts w:ascii="Times New Roman" w:hAnsi="Times New Roman"/>
          <w:color w:val="000000"/>
          <w:sz w:val="28"/>
          <w:lang w:val="ru-RU"/>
        </w:rPr>
        <w:t>ч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ность) географической оболочки;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графической оболочке;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ности человека;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тосферных плит с учётом характера взаимодействия и типа земной коры;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жду движением литосферных плит и размещением крупных форм рельефа;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данным показателям;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ских широт, западных ветров;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ские особенности территории;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оценочные суждения о последствиях изменений компонентов природы в результате деятельности человека с и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пользованием разных источников географической информации;</w:t>
      </w:r>
    </w:p>
    <w:p w:rsidR="002A310F" w:rsidRDefault="00901B0B">
      <w:pPr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ков географической информации;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ра;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2A310F" w:rsidRDefault="00901B0B">
      <w:pPr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ховной культуры, особенности адаптации человека к разным пр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родным условиям регионов и отдельных стран;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ных территорий;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ские, статистические, текстовые, видео- и фотоизображения, ко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пьютерные базы данных), необходимые для изучения особенн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стей природы, населения и хозяйства отдельных территорий;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ка, географического описания) географическую информацию, н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обходимую для решения учебных и практико-ориентированных задач;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</w:t>
      </w:r>
      <w:r w:rsidRPr="00901B0B">
        <w:rPr>
          <w:rFonts w:ascii="Times New Roman" w:hAnsi="Times New Roman"/>
          <w:color w:val="000000"/>
          <w:sz w:val="28"/>
          <w:lang w:val="ru-RU"/>
        </w:rPr>
        <w:t>ь</w:t>
      </w:r>
      <w:r w:rsidRPr="00901B0B">
        <w:rPr>
          <w:rFonts w:ascii="Times New Roman" w:hAnsi="Times New Roman"/>
          <w:color w:val="000000"/>
          <w:sz w:val="28"/>
          <w:lang w:val="ru-RU"/>
        </w:rPr>
        <w:t>ных территориях, представленную в одном или нескольких исто</w:t>
      </w:r>
      <w:r w:rsidRPr="00901B0B">
        <w:rPr>
          <w:rFonts w:ascii="Times New Roman" w:hAnsi="Times New Roman"/>
          <w:color w:val="000000"/>
          <w:sz w:val="28"/>
          <w:lang w:val="ru-RU"/>
        </w:rPr>
        <w:t>ч</w:t>
      </w:r>
      <w:r w:rsidRPr="00901B0B">
        <w:rPr>
          <w:rFonts w:ascii="Times New Roman" w:hAnsi="Times New Roman"/>
          <w:color w:val="000000"/>
          <w:sz w:val="28"/>
          <w:lang w:val="ru-RU"/>
        </w:rPr>
        <w:t>никах, для решения различных учебных и практико-ориентированных задач;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лах отдельных территорий;</w:t>
      </w:r>
    </w:p>
    <w:p w:rsidR="002A310F" w:rsidRPr="00901B0B" w:rsidRDefault="00901B0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 xml:space="preserve">логическая, сырьевая, энергетическая, преодоления отсталости </w:t>
      </w: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стран, продовольственная) на локальном и региональном уровнях и приводить примеры международного сотрудничества по их пр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одолению.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Default="00901B0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A310F" w:rsidRDefault="002A310F">
      <w:pPr>
        <w:spacing w:after="0" w:line="264" w:lineRule="exact"/>
        <w:ind w:left="120"/>
        <w:jc w:val="both"/>
      </w:pP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территории России;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щие определить вклад российских учёных и путешественников в освоение страны;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нием информации из различных источников;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дов и показывать их на географической карте;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лах отдельных регионов страны;</w:t>
      </w:r>
    </w:p>
    <w:p w:rsidR="002A310F" w:rsidRDefault="00901B0B">
      <w:pPr>
        <w:numPr>
          <w:ilvl w:val="0"/>
          <w:numId w:val="1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2A310F" w:rsidRDefault="00901B0B">
      <w:pPr>
        <w:numPr>
          <w:ilvl w:val="0"/>
          <w:numId w:val="1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тистические, текстовые, видео- и фотоизображения, компьюте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ные базы данных) для решения различных учебных и практико-ориентированных задач: определять возраст горных пород и 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новных тектонических структур, слагающих территорию;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тистические, текстовые, видео- и фотоизображения, компьюте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ные базы данных) для решения различных учебных и практико-ориентированных задач: объяснять закономерности распростран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гидрологических, геологических и метеорологических опа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ных природных явлений на территории страны;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торий страны;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рий страны;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сии и её отдельных территорий, об особенностях взаимодействия природы и общества в пределах отдельных территорий для реш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 в контексте реальной жизни;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бенности природы страны, отдельных регионов и своей местности;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временного горообразования, землетрясений и вулканизма;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</w:t>
      </w:r>
      <w:r w:rsidRPr="00901B0B">
        <w:rPr>
          <w:rFonts w:ascii="Times New Roman" w:hAnsi="Times New Roman"/>
          <w:color w:val="000000"/>
          <w:sz w:val="28"/>
          <w:lang w:val="ru-RU"/>
        </w:rPr>
        <w:t>к</w:t>
      </w:r>
      <w:r w:rsidRPr="00901B0B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рий с помощью карт погоды;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щей среды;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</w:t>
      </w:r>
      <w:r w:rsidRPr="00901B0B">
        <w:rPr>
          <w:rFonts w:ascii="Times New Roman" w:hAnsi="Times New Roman"/>
          <w:color w:val="000000"/>
          <w:sz w:val="28"/>
          <w:lang w:val="ru-RU"/>
        </w:rPr>
        <w:t>п</w:t>
      </w:r>
      <w:r w:rsidRPr="00901B0B">
        <w:rPr>
          <w:rFonts w:ascii="Times New Roman" w:hAnsi="Times New Roman"/>
          <w:color w:val="000000"/>
          <w:sz w:val="28"/>
          <w:lang w:val="ru-RU"/>
        </w:rPr>
        <w:t>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ческой зоны, южной границы распространения многолетней мер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лоты;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пользования;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ную книгу России;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ские, статистические, текстовые, видео- и фотоизображения, ко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пьютерные базы данных), необходимые для изучения особенн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стей населения России;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ным условиям на территории страны;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сии с мировыми показателями и показателями других стран;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щие динамику численности населения России, её отдельных 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гионов и своего края;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ния», «средняя прогнозируемая продолжительность жизни», «тр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довые ресурсы», «трудоспособный возраст», «рабочая сила», «бе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работица», «рынок труда», «качество населения» для решения учебных и (или) практико- ориентированных задач;</w:t>
      </w:r>
    </w:p>
    <w:p w:rsidR="002A310F" w:rsidRPr="00901B0B" w:rsidRDefault="00901B0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ское описание) географическую информацию, необходимую для решения учебных и (или) практико-ориентированных задач.</w:t>
      </w:r>
    </w:p>
    <w:p w:rsidR="002A310F" w:rsidRPr="00901B0B" w:rsidRDefault="002A310F">
      <w:pPr>
        <w:spacing w:after="0" w:line="264" w:lineRule="exact"/>
        <w:ind w:left="120"/>
        <w:jc w:val="both"/>
        <w:rPr>
          <w:lang w:val="ru-RU"/>
        </w:rPr>
      </w:pPr>
    </w:p>
    <w:p w:rsidR="002A310F" w:rsidRDefault="00901B0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A310F" w:rsidRDefault="002A310F">
      <w:pPr>
        <w:spacing w:after="0" w:line="264" w:lineRule="exact"/>
        <w:ind w:left="120"/>
        <w:jc w:val="both"/>
      </w:pP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ские, статистические, текстовые, видео- и фотоизображения, ко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пьютерные базы данных), необходимые для изучения особенн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стей хозяйства России;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ка, географического описания) географическую информацию, н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обходимую для решения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</w:t>
      </w:r>
      <w:r w:rsidRPr="00901B0B">
        <w:rPr>
          <w:rFonts w:ascii="Times New Roman" w:hAnsi="Times New Roman"/>
          <w:color w:val="000000"/>
          <w:sz w:val="28"/>
          <w:lang w:val="ru-RU"/>
        </w:rPr>
        <w:t>ю</w:t>
      </w:r>
      <w:r w:rsidRPr="00901B0B">
        <w:rPr>
          <w:rFonts w:ascii="Times New Roman" w:hAnsi="Times New Roman"/>
          <w:color w:val="000000"/>
          <w:sz w:val="28"/>
          <w:lang w:val="ru-RU"/>
        </w:rPr>
        <w:t>щую отраслевую, функциональную и территориальную структуру хозяйства России, для решения практико-ориентированных задач;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воречивой или может быть недостоверной; определять информ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цию, недостающую для решения той или иной задачи;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став хозяйства», «отраслевая, функциональная и территориальная структура», «условия и факторы размещения производства», «о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расль хозяйства», «межотраслевой комплекс», «сектор эконом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ки», «территория опережающего развития», «себестоимость и ре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табельность производства», «природно-ресурсный потенциал», «инфраструктурный комплекс», «рекреационное хозяйство», «и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фраструктура», «сфера обслуживания», «агропромышленный ко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плекс», «химико-лесной комплекс», «машиностроительный ко</w:t>
      </w:r>
      <w:r w:rsidRPr="00901B0B">
        <w:rPr>
          <w:rFonts w:ascii="Times New Roman" w:hAnsi="Times New Roman"/>
          <w:color w:val="000000"/>
          <w:sz w:val="28"/>
          <w:lang w:val="ru-RU"/>
        </w:rPr>
        <w:t>м</w:t>
      </w:r>
      <w:r w:rsidRPr="00901B0B">
        <w:rPr>
          <w:rFonts w:ascii="Times New Roman" w:hAnsi="Times New Roman"/>
          <w:color w:val="000000"/>
          <w:sz w:val="28"/>
          <w:lang w:val="ru-RU"/>
        </w:rPr>
        <w:t>плекс», «металлургический комплекс», «ВИЭ», «ТЭК», для реш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раслей хозяйства и регионов России;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скую зону и зону Севера России;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находить, извлекать, интегрировать и интерпретировать информ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цию из различных источников географической информации (ка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тографические, статистические, текстовые, видео- и фотоизобр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жения, компьютерные базы данных) для решения различных учебных и практико-ориентированных задач: сравнивать и оцен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вать влияние отдельных отраслей хозяйства на окружающую ср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ду; условия отдельных регионов страны для развития энергетики на основе возобновляемых источников энергии (ВИЭ);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ния: хозяйство России (состав, отраслевая, функциональная и те</w:t>
      </w:r>
      <w:r w:rsidRPr="00901B0B">
        <w:rPr>
          <w:rFonts w:ascii="Times New Roman" w:hAnsi="Times New Roman"/>
          <w:color w:val="000000"/>
          <w:sz w:val="28"/>
          <w:lang w:val="ru-RU"/>
        </w:rPr>
        <w:t>р</w:t>
      </w:r>
      <w:r w:rsidRPr="00901B0B">
        <w:rPr>
          <w:rFonts w:ascii="Times New Roman" w:hAnsi="Times New Roman"/>
          <w:color w:val="000000"/>
          <w:sz w:val="28"/>
          <w:lang w:val="ru-RU"/>
        </w:rPr>
        <w:t>риториальная структура, факторы и условия размещения прои</w:t>
      </w:r>
      <w:r w:rsidRPr="00901B0B">
        <w:rPr>
          <w:rFonts w:ascii="Times New Roman" w:hAnsi="Times New Roman"/>
          <w:color w:val="000000"/>
          <w:sz w:val="28"/>
          <w:lang w:val="ru-RU"/>
        </w:rPr>
        <w:t>з</w:t>
      </w:r>
      <w:r w:rsidRPr="00901B0B">
        <w:rPr>
          <w:rFonts w:ascii="Times New Roman" w:hAnsi="Times New Roman"/>
          <w:color w:val="000000"/>
          <w:sz w:val="28"/>
          <w:lang w:val="ru-RU"/>
        </w:rPr>
        <w:t>водства, современные формы размещения производства);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нальный продукт (ВРП) и индекс человеческого развития (ИЧР) как показатели уровня развития страны и её регионов;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</w:t>
      </w:r>
      <w:r w:rsidRPr="00901B0B">
        <w:rPr>
          <w:rFonts w:ascii="Times New Roman" w:hAnsi="Times New Roman"/>
          <w:color w:val="000000"/>
          <w:sz w:val="28"/>
          <w:lang w:val="ru-RU"/>
        </w:rPr>
        <w:t>н</w:t>
      </w:r>
      <w:r w:rsidRPr="00901B0B">
        <w:rPr>
          <w:rFonts w:ascii="Times New Roman" w:hAnsi="Times New Roman"/>
          <w:color w:val="000000"/>
          <w:sz w:val="28"/>
          <w:lang w:val="ru-RU"/>
        </w:rPr>
        <w:t>ный капитал;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</w:t>
      </w:r>
      <w:r w:rsidRPr="00901B0B">
        <w:rPr>
          <w:rFonts w:ascii="Times New Roman" w:hAnsi="Times New Roman"/>
          <w:color w:val="000000"/>
          <w:sz w:val="28"/>
          <w:lang w:val="ru-RU"/>
        </w:rPr>
        <w:t>у</w:t>
      </w:r>
      <w:r w:rsidRPr="00901B0B">
        <w:rPr>
          <w:rFonts w:ascii="Times New Roman" w:hAnsi="Times New Roman"/>
          <w:color w:val="000000"/>
          <w:sz w:val="28"/>
          <w:lang w:val="ru-RU"/>
        </w:rPr>
        <w:t>зооборот и пассажирооборот;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</w:t>
      </w:r>
      <w:r w:rsidRPr="00901B0B">
        <w:rPr>
          <w:rFonts w:ascii="Times New Roman" w:hAnsi="Times New Roman"/>
          <w:color w:val="000000"/>
          <w:sz w:val="28"/>
          <w:lang w:val="ru-RU"/>
        </w:rPr>
        <w:t>а</w:t>
      </w:r>
      <w:r w:rsidRPr="00901B0B">
        <w:rPr>
          <w:rFonts w:ascii="Times New Roman" w:hAnsi="Times New Roman"/>
          <w:color w:val="000000"/>
          <w:sz w:val="28"/>
          <w:lang w:val="ru-RU"/>
        </w:rPr>
        <w:t>дач: объяснять особенности отраслевой и территориальной стру</w:t>
      </w:r>
      <w:r w:rsidRPr="00901B0B">
        <w:rPr>
          <w:rFonts w:ascii="Times New Roman" w:hAnsi="Times New Roman"/>
          <w:color w:val="000000"/>
          <w:sz w:val="28"/>
          <w:lang w:val="ru-RU"/>
        </w:rPr>
        <w:t>к</w:t>
      </w:r>
      <w:r w:rsidRPr="00901B0B">
        <w:rPr>
          <w:rFonts w:ascii="Times New Roman" w:hAnsi="Times New Roman"/>
          <w:color w:val="000000"/>
          <w:sz w:val="28"/>
          <w:lang w:val="ru-RU"/>
        </w:rPr>
        <w:t>туры хозяйства России, регионов, размещения отдельных пре</w:t>
      </w:r>
      <w:r w:rsidRPr="00901B0B">
        <w:rPr>
          <w:rFonts w:ascii="Times New Roman" w:hAnsi="Times New Roman"/>
          <w:color w:val="000000"/>
          <w:sz w:val="28"/>
          <w:lang w:val="ru-RU"/>
        </w:rPr>
        <w:t>д</w:t>
      </w:r>
      <w:r w:rsidRPr="00901B0B">
        <w:rPr>
          <w:rFonts w:ascii="Times New Roman" w:hAnsi="Times New Roman"/>
          <w:color w:val="000000"/>
          <w:sz w:val="28"/>
          <w:lang w:val="ru-RU"/>
        </w:rPr>
        <w:t>приятий; оценивать условия отдельных территорий для размещ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предприятий и различных производств;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</w:t>
      </w:r>
      <w:r w:rsidRPr="00901B0B">
        <w:rPr>
          <w:rFonts w:ascii="Times New Roman" w:hAnsi="Times New Roman"/>
          <w:color w:val="000000"/>
          <w:sz w:val="28"/>
          <w:lang w:val="ru-RU"/>
        </w:rPr>
        <w:t>с</w:t>
      </w:r>
      <w:r w:rsidRPr="00901B0B">
        <w:rPr>
          <w:rFonts w:ascii="Times New Roman" w:hAnsi="Times New Roman"/>
          <w:color w:val="000000"/>
          <w:sz w:val="28"/>
          <w:lang w:val="ru-RU"/>
        </w:rPr>
        <w:t>сии и её отдельных территорий; об особенностях взаимодействия природы и общества в пределах отдельных территорий для реш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ческие, экологические аспекты, необходимые для принятия собс</w:t>
      </w:r>
      <w:r w:rsidRPr="00901B0B">
        <w:rPr>
          <w:rFonts w:ascii="Times New Roman" w:hAnsi="Times New Roman"/>
          <w:color w:val="000000"/>
          <w:sz w:val="28"/>
          <w:lang w:val="ru-RU"/>
        </w:rPr>
        <w:t>т</w:t>
      </w:r>
      <w:r w:rsidRPr="00901B0B">
        <w:rPr>
          <w:rFonts w:ascii="Times New Roman" w:hAnsi="Times New Roman"/>
          <w:color w:val="000000"/>
          <w:sz w:val="28"/>
          <w:lang w:val="ru-RU"/>
        </w:rPr>
        <w:t>венных решений, с точки зрения домохозяйства, предприятия и национальной экономики;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нов России на особенности природы, жизнь и хозяйственную де</w:t>
      </w:r>
      <w:r w:rsidRPr="00901B0B">
        <w:rPr>
          <w:rFonts w:ascii="Times New Roman" w:hAnsi="Times New Roman"/>
          <w:color w:val="000000"/>
          <w:sz w:val="28"/>
          <w:lang w:val="ru-RU"/>
        </w:rPr>
        <w:t>я</w:t>
      </w:r>
      <w:r w:rsidRPr="00901B0B">
        <w:rPr>
          <w:rFonts w:ascii="Times New Roman" w:hAnsi="Times New Roman"/>
          <w:color w:val="000000"/>
          <w:sz w:val="28"/>
          <w:lang w:val="ru-RU"/>
        </w:rPr>
        <w:t>тельность населения;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</w:t>
      </w:r>
      <w:r w:rsidRPr="00901B0B">
        <w:rPr>
          <w:rFonts w:ascii="Times New Roman" w:hAnsi="Times New Roman"/>
          <w:color w:val="000000"/>
          <w:sz w:val="28"/>
          <w:lang w:val="ru-RU"/>
        </w:rPr>
        <w:t>и</w:t>
      </w:r>
      <w:r w:rsidRPr="00901B0B">
        <w:rPr>
          <w:rFonts w:ascii="Times New Roman" w:hAnsi="Times New Roman"/>
          <w:color w:val="000000"/>
          <w:sz w:val="28"/>
          <w:lang w:val="ru-RU"/>
        </w:rPr>
        <w:t>торий крупных регионов страны;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</w:t>
      </w:r>
      <w:r w:rsidRPr="00901B0B">
        <w:rPr>
          <w:rFonts w:ascii="Times New Roman" w:hAnsi="Times New Roman"/>
          <w:color w:val="000000"/>
          <w:sz w:val="28"/>
          <w:lang w:val="ru-RU"/>
        </w:rPr>
        <w:t>о</w:t>
      </w:r>
      <w:r w:rsidRPr="00901B0B">
        <w:rPr>
          <w:rFonts w:ascii="Times New Roman" w:hAnsi="Times New Roman"/>
          <w:color w:val="000000"/>
          <w:sz w:val="28"/>
          <w:lang w:val="ru-RU"/>
        </w:rPr>
        <w:t>сти природно-ресурсного потенциала, населения и хозяйства р</w:t>
      </w:r>
      <w:r w:rsidRPr="00901B0B">
        <w:rPr>
          <w:rFonts w:ascii="Times New Roman" w:hAnsi="Times New Roman"/>
          <w:color w:val="000000"/>
          <w:sz w:val="28"/>
          <w:lang w:val="ru-RU"/>
        </w:rPr>
        <w:t>е</w:t>
      </w:r>
      <w:r w:rsidRPr="00901B0B">
        <w:rPr>
          <w:rFonts w:ascii="Times New Roman" w:hAnsi="Times New Roman"/>
          <w:color w:val="000000"/>
          <w:sz w:val="28"/>
          <w:lang w:val="ru-RU"/>
        </w:rPr>
        <w:t>гионов России;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901B0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объектов Всемирного наследия ЮНЕСКО и описывать их местоположение на географической карте;</w:t>
      </w:r>
    </w:p>
    <w:p w:rsidR="002A310F" w:rsidRPr="00901B0B" w:rsidRDefault="00901B0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  <w:sectPr w:rsidR="002A310F" w:rsidRPr="00901B0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901B0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  <w:bookmarkStart w:id="6" w:name="block-47873461"/>
      <w:bookmarkStart w:id="7" w:name="block-4787346"/>
      <w:bookmarkEnd w:id="6"/>
      <w:bookmarkEnd w:id="7"/>
    </w:p>
    <w:p w:rsidR="002A310F" w:rsidRDefault="00901B0B">
      <w:pPr>
        <w:spacing w:after="0"/>
        <w:ind w:left="120"/>
      </w:pPr>
      <w:r w:rsidRPr="00901B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44"/>
        <w:gridCol w:w="2399"/>
        <w:gridCol w:w="1445"/>
        <w:gridCol w:w="2484"/>
        <w:gridCol w:w="2606"/>
        <w:gridCol w:w="3916"/>
      </w:tblGrid>
      <w:tr w:rsidR="002A310F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фия - наука о пл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нете Земля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B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70"/>
        <w:gridCol w:w="2080"/>
        <w:gridCol w:w="1492"/>
        <w:gridCol w:w="2541"/>
        <w:gridCol w:w="2659"/>
        <w:gridCol w:w="4052"/>
      </w:tblGrid>
      <w:tr w:rsidR="002A310F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A310F" w:rsidRPr="00DA2D7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10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ВО ЧАСОВ ПО ПР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44"/>
        <w:gridCol w:w="2399"/>
        <w:gridCol w:w="1445"/>
        <w:gridCol w:w="2484"/>
        <w:gridCol w:w="2606"/>
        <w:gridCol w:w="3916"/>
      </w:tblGrid>
      <w:tr w:rsidR="002A310F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B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0"/>
        <w:gridCol w:w="3521"/>
        <w:gridCol w:w="1274"/>
        <w:gridCol w:w="2288"/>
        <w:gridCol w:w="2421"/>
        <w:gridCol w:w="3440"/>
      </w:tblGrid>
      <w:tr w:rsidR="002A310F">
        <w:trPr>
          <w:trHeight w:val="144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3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воения территории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альное устройство России. Районирование территории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еф и полезные ископаемые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ды и водные ресурсы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сти размещения населения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10F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1"/>
        <w:gridCol w:w="3040"/>
        <w:gridCol w:w="1347"/>
        <w:gridCol w:w="2372"/>
        <w:gridCol w:w="2500"/>
        <w:gridCol w:w="3644"/>
      </w:tblGrid>
      <w:tr w:rsidR="002A310F">
        <w:trPr>
          <w:trHeight w:val="144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3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10F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СОВ ПО ПРОГРАММЕ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2A310F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ты, процессы и явления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лений. Практическая работа "Организация фенологических набл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дений в природе: пл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нирование, участие в групповой работе, фо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ма систематизации да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ных"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"Сравнение карт Эратосфена, Пт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лемея и современных карт по предложенным 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учителем вопросам"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откр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иски Южной Земли — открытие Австралии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дования в ХХ в. Ге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открытия Новейшего времени. Практическая работа 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"Обозначение на ко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турной карте географ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ческих объектов, откр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тых в разные периоды"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изображения зе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ной поверхности. Пл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ределения расстояний на местности. Практ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"Опред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ление направлений и расстояний по плану местности"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тельная высоты. Пр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фессия топограф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нообразие планов и 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карт. Сп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собы перехода от сф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рической поверхности глобуса к плоскости географической карты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бусе и картах. Паралл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ли и меридианы. Ге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координ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ты. Практическая раб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ге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координат объектов и определение объектов по их геогр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фическим координатам"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рассто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ний по глобусу. Иск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жения на карте. Опр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ческих карт и их кла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сификации. Способы изображения на мелк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масштабных географ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10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щающее повторение. Контрольная работа по разделу "Изображения 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земной поверхности"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теме. Гипотезы возни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новения Земли. Форма, размеры Земли, их ге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следствия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Земли. Ге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распр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солнечного света и тепла на п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"Выявл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ние закономерностей изменения продолж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тельности дня и высоты 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над горизонтом в зависимости от ге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широты и времени года на терр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тории России"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10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F26BF8" w:rsidRDefault="00F26BF8" w:rsidP="00F26BF8">
            <w:pPr>
              <w:widowControl w:val="0"/>
              <w:spacing w:after="0"/>
              <w:rPr>
                <w:lang w:val="ru-RU"/>
              </w:rPr>
            </w:pPr>
            <w:r w:rsidRPr="00F2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F26BF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26BF8">
              <w:rPr>
                <w:rFonts w:ascii="Times New Roman" w:hAnsi="Times New Roman"/>
                <w:color w:val="000000"/>
                <w:sz w:val="24"/>
                <w:lang w:val="ru-RU"/>
              </w:rPr>
              <w:t>щающее повторение. Контрольная работа по теме "Земля — планета Солнечной системы"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 — твёрдая оболочка Земли. Мет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земной коры. Вещества земной коры: минералы и горные п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внутренних и внешних процессов образования рельефа. Движение литосферных плит. Образование ву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канов и причины земл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сейсмолог и вулканолог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ние горных пород и м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нералов под действием внешних и внутренних процессов. Формиров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ние рельефа земной п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верхности как результат действия внутренних и внешних сил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ности и методы его из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чения. Практическая работа "Описание го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ной системы или равн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ны по физической ка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те"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пы по происхождению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310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трольная работа по теме "Литосфера — каменная оболочка Земли"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дений и наблюдений за погодой»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2A310F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Гидросфера и методы её изучения. Части гидр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сферы. Мировой круг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вод М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рового океана. Профе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сия океанолог. Сол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изучения и наблюдения за загрязнением вод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Мирового океана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них вод на картах. Реки. Практическая работа "Сравнение двух рек (России и мира) по з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данным признакам"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ролог. Практическая 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бота "Характеристика одного из крупнейших озёр России по плану в форме презентации"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Подземные воды, их происхождение, усл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вия залегания и испол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"Составление перечня поверхностных водных 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своего края и их систематизация в форме таблицы"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2A310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щающее повторение. Контрольная работа по теме "Гидросфера — водная оболочка Земли"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мосферы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туры воздуха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лака и их виды. Туман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выпад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атмосферных оса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годы. Практическая 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бота "Представление 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зультатов наблюдения за погодой своей мес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ности в виде розы ве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ров"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зующие факторы. Зав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симость климата от ге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широты и высоты местности над уровнем моря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Адаптация человека к климатическим услов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точного хода темпер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туры воздуха и относ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тельной влажности с целью установления з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висимости между да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ными элементами пог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ды»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ния климата. Способы изучения и наблюдения за глобальным клим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901B0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щающее повторение. Контрольная работа по теме "Атмосфера — воздушная оболочка"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— оболочка жизни. Границы би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01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ный мир Земли. Его разнообразие. Практ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"Характ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ристика растительности участка местности св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его края"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тания в разных приро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ных зонах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нение животного и 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тительного мира океана с глубиной и географ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ческой широтой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310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трольная работа по теме "Биосфера — оболочка жизни"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тическая работа "Хара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теристика локального природного комплекса"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строение и 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среда. Охрана природы. Природные особо охраняемые те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ритории. Всемирное 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следие ЮНЕСКО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10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щающее повторение. Контрольная работа по теме " Природно-территориальные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плексы"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17"/>
        <w:gridCol w:w="3120"/>
        <w:gridCol w:w="1146"/>
        <w:gridCol w:w="2138"/>
        <w:gridCol w:w="2284"/>
        <w:gridCol w:w="1611"/>
        <w:gridCol w:w="2778"/>
      </w:tblGrid>
      <w:tr w:rsidR="002A310F">
        <w:trPr>
          <w:trHeight w:val="144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5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1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ствия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ность (природные зоны) и высотная поясность. 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временные исследования по сохранению важне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ших биотопов Земли. Практическая работа "В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явление проявления ш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ротной зональности по картам природных зон"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Литосферные плиты и их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ли. Практическая работа "Объяснение вулканич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ских или сейсмических событий, о которых гов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рится в тексте"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ного рельефа Земли. Внешние и внутренние процессы рельефообраз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вания. Практическая раб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та "Анализ физической карты и карты строения земной коры с целью 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закономерностей распространения крупных форм рельефа"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щающее повторение по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"Литосфера и рельеф Земли"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 атмосферных оса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ков. Пояса атмосферного давления на Земле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пы. Преобладающие ветры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ки зрения на их причины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тории по климатической карте и климатограмме"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щающее повторение по теме "Атмосфера и Кл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маты Земли"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чений. Влияние тёплых и холодных океанических течений на климат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сти поверхностных вод Мирового океана. Практ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"Выявление закономерностей измен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солёности поверхн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стных вод Мирового оке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на и распространения тё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лых и холодных течений у западных и восточных 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бережий материков"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ровом океане. Изменения ледовитости и уровня 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рового океана, их прич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 и следствия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проблемы 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рового океана. Практич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"Сравнение двух океанов по предл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женному учителем плану с использованием нескол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ких источников географ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ческой информации"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вой океан — основная часть гидросферы"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Земли челов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ком. Современная числе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ленности населения, пер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писи населения. Практ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"Определ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ние, сравнение темпов 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менения численности 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селения отдельных реги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нов мира по статистич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ским материалам"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ленности, плотности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 отдельных стран по разным источникам"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религии мира. Этнический состав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вых религий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гообразие стран. Профе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сия менеджер в сфере 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ризма, экскурсовод. Пра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"Сравн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ние занятий населения двух стран по комплек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ным картам"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тия. Географическое 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ренних вод. Природные комплексы. Практическая работа "Объяснение год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вого хода температур и режима выпадения атм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сферных осадков в экв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ториальном климатич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ском поясе"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карта. Изменение природы под влиянием х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зяйственной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История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открытия. Географическое положение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Осно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ные черты рельефа, кл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нейшие по территории и численности населения страны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новные черты рельефа, климата и внутренних вод. Природные комплексы. Практическая работа "Сравнение особенностей климата Африки, Южной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и Австралии по плану"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селение. Политическая карта. Изменение природы под влиянием хозяйстве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ной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ского положения двух (любых) южных матер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стей размещения насел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Австралии или одной из стран Африки или Ю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ной Америки"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ки или Южной Америки по географическим ка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там"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материк. Освоение человеком Антарктиды.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России в открытиях и исследованиях ледового континента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трольная работа по теме "Южные материки"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рия открытия и освоения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ление. Политическая ка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та. Крупнейшие по терр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тории и численности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 страны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нение природы под вли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нием хозяйственной де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тия и освоения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матических различий те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риторий, находящихся на одной географической широте, на примере ум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ренного климатического пляса"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ляющие их факторы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природные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плексы. Практическая 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бота "Представление в 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де таблицы информации о компонентах природы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ной из природных зон на основе анализа нескол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ких источников информ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ции"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роды под влиянием хозя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деятельности 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нения зон современного вулканизма и землетряс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ний на территории Севе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ной Америки и Евразии"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DA2D71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"Описание одной из стран Северной Америки или Евразии в форме презе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тации (с целью привлеч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туристов, создания положительного образа страны и т. д. )"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трольная работа по теме "Северные материки". Обобщающее повторение по теме "Северные мат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рики"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бота "Характеристика 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менений компонентов природы на территории одной из стран мира в 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зультате деятельности 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ловека"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ничество в охране природе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СОВ ПО ПРОГРАММЕ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2A310F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освоения и заселения территории современной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территории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сией. Практическая работа "Представление в виде табл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цы сведений об изменении границ России на разных 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торических этапах на основе анализа географических карт"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ды. Государственная граница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Географическое 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ложение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Границы Российской Федер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ции. Страны — соседи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рия формирования и освоения территории России" и " Ге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положение и гр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ницы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различия во времени для разных городов России по карте часовых зон"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рование. Виды районирования территории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2A310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ные географические районы России. Практическая работа "Обозначение на контурной карте и сравнение границ ф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деральных округов и макрор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гионов с целью выявления 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става и особенностей геогр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фического положения"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фическое пространство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приро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нального природопользования и методы их реализации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теристика природно-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ресурсного капитала своего края по картам и статистич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ским материалам"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формиров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земной коры на террит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рии России. Платформы и плиты. Пояса горообразов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на территории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ческим строением, рельефом и размещением основных групп полезных ископаемых по те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ритории страны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мирующие рельеф. Области современного горообразов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ния, землетрясений и вулк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нение распространения по территории России опасных геологических явлений"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рельефа под вли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2A310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ритории России. Атмосфе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ные фронты, циклоны и ант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циклоны. Карты погоды. Практическая работа "Опис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ние и прогнозирование пог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ды территории по карте пог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сии. Коэффициент увлажн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ния. Практическая работа "Определение и объяснение по картам закономерностей распределения солнечной 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диации, средних температур января и июля, годового кол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чества атмосферных осадков, испаряемости по территории страны"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ристики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нием естественных и антроп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генных факторов. Влияние климата на жизнь и хозяйс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венную деятельность насел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ния. Агроклиматические 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климатических показателей своего края на жизнь и хозя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ственную деятельность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нение распространения опа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ных гидрологических приро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ных явлений на территории страны"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нение особенностей режима и характера течения двух рек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озёра, их прои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10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рение по темам: "Геологич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ское строение, рельеф и 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лезные ископаемые", "Климат и климатические ресурсы", "Моря России и внутренние воды"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почв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родия почв: мелиорация 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мель, борьба с эрозией почв и их загрязнением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России: вид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вое разнообразие, факторы, его определяющие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 России: взаимосвязь и взаимообусловленность их компонентов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 России. Арктическая пу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тыня, тундра и лесотундра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 России. Тайга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 России. Смешанные и ш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роколиственные леса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 России. Степи и лесостепи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 России. Пустыни и пол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пустыни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каз, Урал)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сти в горных системах"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но-хозяйственных зон и их использование, экологические проблемы. Практическая 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бота "Анализ различных точек зрения о влиянии глобальных климатических изменений на природу, на жизнь и хозяйс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венную деятельность насел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на основе анализа 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скольких источников инфо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мации"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СКО; растения и животные,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занесённые в Красную книгу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2A310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но-хозяйственные зоны"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численности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ления. Географические разл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чия в пределах разных реги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Федерации. Практ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«Определение по статистическим данным общего, естественного (или) миграционного прироста 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селения отдельных субъектов (федеральных округов)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 или св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его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населения.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ние. Виды городских и сел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ских населённых пунктов. 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банизация в России. Кру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нейшие города и городские агломерации. Роль городов в жизни страны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менные тенденции сельского расселения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ториальные особенности 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мещения населения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роды России и их расселение. Титульные этносы. Практич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"Построение ка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тограммы «Доля титульных этносов в численности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 республик и автоно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округов РФ»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следия ЮНЕСКО на террит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рии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должительность жизни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 России. Практическая работа "Объяснение динамики половозрастного состава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 России на основе анал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за половозрастных пирамид"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2A310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тала. Трудовые ресурсы, 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бочая сила. Качество насел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и показатели, характер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зующие его. ИЧР и его ге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различия. Пра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тическая работа "Классифик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ция Федеральных округов по особенностям естественного и механического движения 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селения"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2A310F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10F" w:rsidRDefault="002A310F">
            <w:pPr>
              <w:widowControl w:val="0"/>
            </w:pPr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вая структура, функци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нальная и территориальная структуры хозяйства стр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ны, факторы их формир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России как фа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тор развития её хозяйства. ВВП и ВРП. Экономич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ские карты. «Стратегия пространственного разв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тал. Себестоимость и ре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табельность производства.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 и факторы разм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щения хозяйства. Практ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"Определ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ние влияния географич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ского положения России на особенности отраслевой и территориальной структ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ры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щающее повторение по 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 "Общая характеристика хозяйства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ТЭК. Место России в 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водстве электроэнергии. Основные типы электр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станций. Практическая 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бота "Анализ статистич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ских и текстовых матери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2A310F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зующие возобновляемые источники энергии. Эне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ных регионах страны"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щающее повторение по 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 "Топливно-энергетический комплекс (ТЭК)"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плекс. Металлургические базы России. Влияние 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таллургии на окружающую среду. Основные полож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"Стратегии развития чёрной и цветной мета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лургии России до 2030 г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таллов. Особенности те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нологии производства чё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[[Место России в мировом производстве цветных 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таллов. Особенности те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нологии производства цветных металлов. Геогр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фия металлургии цветных металлов: основные 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оны и центры. Практич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"Выявление факторов, влияющих на 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бестоимость производства предприятий металлург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ческого комплекса [[в 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регионах страны (по выбору)"]]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в реализации ц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лей политики импортоз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мещения. Практическая работа "Выявление факт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ров, повлиявших на 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мещение машиностро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предприятия (по выбору) на основе анализа различных источников 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раслей машиностроител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ного комплекса: основные районы и центры. Значение отрасли для создания эк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 эффективного оборудования. Перспект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вы развития машиностро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310F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трольная работа по темам "Металлургический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плекс" и "Машиностро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тельный комплекс"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ность. Состав, место и зн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новные положения "Стр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тегии развития химическ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го и нефтехимического комплекса на период до 2030 года"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плекс. Состав, место и зн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раслей. Лесное хозяйство и окружающая среда. Пра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"Анализ документов «Прогноз 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вития лесного сектора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 до 2030 года» (Гл. 1, 3 и 11) и «Стратегия развития ле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 перспектив и пр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блем развития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щающее повторение по 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 "Химико-лесной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плекс"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Агропромышленный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плекс. Состав, место и зн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новодство: география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новных отраслей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размещения предприятий. Лёгкая промышленность и 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и рыбох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зяйственного комплексов Российской Федерации на период до 2030 года". Ос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АПК своего края. Практическая работа "О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ределение влияния пр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родных и социальных фа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торов на размещение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раслей АПК"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щающее повторение по 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ме "Агропромышленный комплекс (АПК)"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плекс.Транспорт. Состав, место и значение в хозя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стве. Крупнейшие тран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портные узлы. "Стратегия развития транспорта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сии на период до 2030 г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водный транспорт. Пра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"Анализ статистических данных с целью определения доли отдельных морских ба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сейнов в грузоперевозках и объяснение выявленных различий"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отдельных 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310F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инфр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структура. Основные 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C6B9E">
            <w:pPr>
              <w:widowControl w:val="0"/>
              <w:spacing w:after="0"/>
              <w:ind w:left="135"/>
            </w:pPr>
            <w:hyperlink r:id="rId257">
              <w:r w:rsidR="00901B0B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рактеристика туристско-рекреационного потенци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ла своего края"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2A310F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трольная работа по теме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плекс"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тия Российской Федерации до 2025 года": основные положения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стояние окружающей ср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ды. "Стратегия экологич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ской безопасности Росси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ской Федерации до 2025 года" и государственные меры по переходу России к модели устойчивого разв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тия. Практическая работа "Сравнительная оценка вклада отдельных отраслей хозяйства в загрязнение окружающей среды на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нове анализа статистич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ских материалов"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Географическое полож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310F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Ге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населения и х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зяйства. Социально-экономические и эколог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ческие проблемы и пе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положение. Особенности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хозяйства. Соц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ально-экономические и экологические 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циально-экономические и экологические 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Социально-экономические и эколог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ческие проблемы и пе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ложение. Особенности природно-ресурсного п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тенциала. Практическая работа "Сравнение ЭГП двух географических 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онов страны по разным 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точникам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ства. Социально-экономические и эколог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ческие проблемы и пе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10F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падного макрорегиона. Практическая работа "Классификация субъектов Российской Федерации 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из географических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районов России по уровню социально-экономического развития на основе стат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стических данных"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трольная работа по теме "Западный макрорегион (Европейская часть) Ро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родно-ресурсного поте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зяйства. Социально-экономические и эколог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ческие проблемы и пе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[[Дальний Восток. Особе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ности хозяйства. Социал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но-экономические и экол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гические проблемы и пе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спективы развития. Пра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"Выявл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ние факторов размещения предприятий [[одного из промышленных кластеров Дальнего Востока (по в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бору)"]]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ских районов (субъектов Российской Федерации) по 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 критериям"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трольная работа по теме "Восточный макрорегион (Азиатская часть)"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нальные целевые програ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ма Российской Федерации "Социально-экономическое развитие Арктической з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ны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A310F" w:rsidRPr="003122EB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/>
              <w:ind w:left="135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мировой ц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вилизации географическ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310F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Pr="003122EB" w:rsidRDefault="00901B0B">
            <w:pPr>
              <w:widowControl w:val="0"/>
              <w:spacing w:after="0"/>
              <w:ind w:left="135"/>
              <w:rPr>
                <w:lang w:val="ru-RU"/>
              </w:rPr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 w:rsidRPr="00312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901B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0F" w:rsidRDefault="002A310F">
            <w:pPr>
              <w:widowControl w:val="0"/>
            </w:pPr>
          </w:p>
        </w:tc>
      </w:tr>
    </w:tbl>
    <w:p w:rsidR="002A310F" w:rsidRDefault="002A310F">
      <w:pPr>
        <w:sectPr w:rsidR="002A31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A310F" w:rsidRDefault="00901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310F" w:rsidRDefault="00901B0B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310F" w:rsidRDefault="00901B0B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310F" w:rsidRDefault="00901B0B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310F" w:rsidRDefault="00901B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310F" w:rsidRDefault="00901B0B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310F" w:rsidRDefault="00901B0B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310F" w:rsidRDefault="002A310F">
      <w:pPr>
        <w:spacing w:after="0"/>
        <w:ind w:left="120"/>
      </w:pPr>
    </w:p>
    <w:p w:rsidR="002A310F" w:rsidRPr="003122EB" w:rsidRDefault="00901B0B">
      <w:pPr>
        <w:spacing w:after="0" w:line="480" w:lineRule="exact"/>
        <w:ind w:left="120"/>
        <w:rPr>
          <w:lang w:val="ru-RU"/>
        </w:rPr>
      </w:pPr>
      <w:r w:rsidRPr="003122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310F" w:rsidRDefault="00901B0B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</w:p>
    <w:sectPr w:rsidR="002A310F" w:rsidSect="002A310F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4076"/>
    <w:multiLevelType w:val="multilevel"/>
    <w:tmpl w:val="83B40A5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C95974"/>
    <w:multiLevelType w:val="multilevel"/>
    <w:tmpl w:val="F6FA5DB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AD0204"/>
    <w:multiLevelType w:val="multilevel"/>
    <w:tmpl w:val="F25C658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EE4859"/>
    <w:multiLevelType w:val="multilevel"/>
    <w:tmpl w:val="734238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F43593"/>
    <w:multiLevelType w:val="multilevel"/>
    <w:tmpl w:val="19368C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BA709E3"/>
    <w:multiLevelType w:val="multilevel"/>
    <w:tmpl w:val="F90CE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5863DFF"/>
    <w:multiLevelType w:val="multilevel"/>
    <w:tmpl w:val="40EE7C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0434202"/>
    <w:multiLevelType w:val="multilevel"/>
    <w:tmpl w:val="316097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1EF482B"/>
    <w:multiLevelType w:val="multilevel"/>
    <w:tmpl w:val="DE2A6D4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63555D2"/>
    <w:multiLevelType w:val="multilevel"/>
    <w:tmpl w:val="33280C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AF21539"/>
    <w:multiLevelType w:val="multilevel"/>
    <w:tmpl w:val="B462B3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26A1A25"/>
    <w:multiLevelType w:val="multilevel"/>
    <w:tmpl w:val="7CF417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4971501"/>
    <w:multiLevelType w:val="multilevel"/>
    <w:tmpl w:val="07BAC9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62F412D"/>
    <w:multiLevelType w:val="multilevel"/>
    <w:tmpl w:val="5D46BFC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D1E4391"/>
    <w:multiLevelType w:val="multilevel"/>
    <w:tmpl w:val="441AFFC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9"/>
  <w:autoHyphenation/>
  <w:characterSpacingControl w:val="doNotCompress"/>
  <w:compat/>
  <w:rsids>
    <w:rsidRoot w:val="002A310F"/>
    <w:rsid w:val="00146C67"/>
    <w:rsid w:val="002A310F"/>
    <w:rsid w:val="003122EB"/>
    <w:rsid w:val="006E7102"/>
    <w:rsid w:val="00901B0B"/>
    <w:rsid w:val="009C6B9E"/>
    <w:rsid w:val="00DA2D71"/>
    <w:rsid w:val="00F2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2A310F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8"/>
    <w:qFormat/>
    <w:rsid w:val="002A3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A310F"/>
    <w:pPr>
      <w:spacing w:after="140"/>
    </w:pPr>
  </w:style>
  <w:style w:type="paragraph" w:styleId="a9">
    <w:name w:val="List"/>
    <w:basedOn w:val="a8"/>
    <w:rsid w:val="002A310F"/>
    <w:rPr>
      <w:rFonts w:ascii="Times New Roman" w:hAnsi="Times New Roman" w:cs="Arial"/>
    </w:rPr>
  </w:style>
  <w:style w:type="paragraph" w:customStyle="1" w:styleId="12">
    <w:name w:val="Название объекта1"/>
    <w:basedOn w:val="a"/>
    <w:qFormat/>
    <w:rsid w:val="002A310F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rsid w:val="002A310F"/>
    <w:pPr>
      <w:suppressLineNumbers/>
    </w:pPr>
    <w:rPr>
      <w:rFonts w:ascii="Times New Roman" w:hAnsi="Times New Roman" w:cs="Arial"/>
    </w:rPr>
  </w:style>
  <w:style w:type="paragraph" w:customStyle="1" w:styleId="ab">
    <w:name w:val="Верхний и нижний колонтитулы"/>
    <w:basedOn w:val="a"/>
    <w:qFormat/>
    <w:rsid w:val="002A310F"/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2A31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0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1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103</Pages>
  <Words>20906</Words>
  <Characters>119168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сиб_сош_2</Company>
  <LinksUpToDate>false</LinksUpToDate>
  <CharactersWithSpaces>139795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Customer</cp:lastModifiedBy>
  <cp:revision>4</cp:revision>
  <dcterms:created xsi:type="dcterms:W3CDTF">2023-09-07T11:41:00Z</dcterms:created>
  <dcterms:modified xsi:type="dcterms:W3CDTF">2024-09-25T03:45:00Z</dcterms:modified>
  <dc:language>ru-RU</dc:language>
</cp:coreProperties>
</file>